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98fb" w14:textId="0809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тыңайтқыштарға субсидиялардың тізбесі мен нормаларын, сондай-ақ тыңайтқыштарды (органикалық тыңайтқыштарды қоспағанда) субсидиялауға бюджет қаражатының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2023 жылғы 28 сәуірдегі № 46 қаулысы. Маңғыстау облысы Әділет департаментінде 2023 жылғы 28 сәуірде № 4554-12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"Өсiмдiк шаруашылығы өнiмiнiң шығымдылығы мен сапасын арттыруды субсидиялау қағидаларын бекіту туралы" бұйрығының 64-тармағына сәйкес (Нормативтік құқықтық актілерді мемлекеттік тіркеу тізілімінде № 20209 болып тіркелген),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тыңайтқыштарға (органикалық тыңайтқыштарды қоспағанда) субсидиялардың тізбесі мен нормалары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тыңайтқыштарды (органикалық тыңайтқыштарды қоспағанда) субсидиялауға бюджет қаражатының көлемдері бекітілсін.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жетекшілік ететін орынбасарына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 әкімінің міндетін 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 шаруашылығы министрлігі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қаулысына 1-қосымша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тыңайтқыштарға (органикалық тыңайтқыштарды қоспағанда) субсидиялардың тізбесі мен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 тыңайтқыштардың  түрлері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Тыңайтқыштарға  әсер етуші заттардың құрамы (%)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(теңге)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82 225,0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 бар 33,5 % аммиакты-нитратты тыңайтқыш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сұйық нитрат аммоний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аммоний сульфаты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В маркалы аммоний сульфаты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В маркасы (аммоний сульфаты)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- жанама өнім (В маркасы)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маркалы (модификацияланған минералды тыңайтқыш)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сульфаты+BMZ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сульфаты 21%N+24%S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20:2:0 (түйіршіктелген аммоний сульфаты)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20:5:0 (түйіршіктелген аммоний сульфаты)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SiB маркалы (модификацияланған минералды тыңайтқыш)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КАС-32 маркалы сұйық азотты тыңайтқыш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 кемінде 6,8, N нитратты - кемінде 6,8, N амидті - кемінде 13,5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тыңайтқыштар (КАС)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КАС- 28 маркалы сұйық азотты тыңайтқыш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КАС- 30 маркалы сұйық азотты тыңайтқыш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Азотты-әктасты тыңайтқыш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coten азотты тыңайтқыш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(аммонизацияланған суперфосфат (ASSP))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несепнәр фосфаты (17.5-44-0)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18-44-0 (UP)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маркалы (модификацияланған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қоспасы маркалы: 10:46:0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маркалы 12:39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маркалы 11:42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маркалы 10:39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10:36 маркалы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10:33 маркалы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Калийлы тыңайтқыштар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103 250,0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0-0-61 (KCl)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маркалы (модификацияланған минералды тыңайтқыш)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(Yara Tera Krista SOP)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тазартылған күкірт қышқылды калий (калий сульфаты)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Калий сульфаты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 ерітіндісі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0-0-51 (SOP)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тыңайтқыштар ФЕРТИМ (КМУ ФЕРТИМ) маркалы KMg (Fertim KMg 55:5)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Фосфорлы-калийлі тыңайтқыштар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агрохимикаты күкіртпен С 12 маркалы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агрохимикаты күкіртпен С 7,5 маркалы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агрохимикаты күкіртпен С 4 маркалы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11-37 маркалы сұйық кешенді тыңайтқыштар (СКТ)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135 750,0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кешенді тыңайтқыш (СКТ)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10-34 маркалы сұйық кешенді тыңайтқыштар (СКТ)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тыңайтқыш, маркалы 15:15:15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 15:15:15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15-15-15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15-15-15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(диаммофоска) тыңайтқыш, маркалы 15:15:15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маркалы (модификацияланған минералды тыңайтқыш)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16:16:16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16-16-16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16:16:16, маркалы SiB (модификацияланған минералды тыңайтқыш)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 17:17:17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түйіршікті құрамды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түйіршікті құрамды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тыңайтқыш, маркалы 7:7:7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түйіршікті құрамды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NPK-плюс 9-20-20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диаммофоска 9-25-25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10:20:20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түйіршікті құрамды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түйіршікті құрамды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түйіршікті құрамды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16-16-8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азотты-фосфорлы-калийлі тыңайтқыш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NPK-1 (диаммофоска)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10-26-26, NPK-1 (диаммофоска) маркалы азот-фосфорлы-калийлі тыңайтқыш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Азот-фосфорлы-калийлі тыңайтқыш маркасы: диаммофоска 10-26-26, NPK-1 (диаммофоска)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10:26:26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(диаммофоска) тыңайтқыш, маркалы 10:26:26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 10:26:26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10:20:20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12:32:12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13:19:19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8-20-30 маркалы азотты-фосфорлы-калийлі тыңайтқыш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8:20:30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8:19:29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13-13-24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маркалы: 19:4:19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маркалы: 21:1:21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 23:13:8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маркалы 16:16:16+В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маркалы 16:16:16+Zn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маркалы 16:16:16+BMZ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маркалы 16:16:16+BCMZ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маркалы NPK 20:10:10+S+Zn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NPK(S) 8-20-30(2) маркалы азотты-фосфорлы-калийлі күкірт құрамды тыңайтқыш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азотты-фосфорлы-калийлі тыңайтқыш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20-10-10+S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 15-15-15(10) маркалы азотты-фосфорлы-калийлі күкірт құрамды тыңайтқыш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27-6-6+S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NPК(S)13-17-17(6) маркалы азотты-фосфорлы-калийлі күкірт құрамды тыңайтқыш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 13-17-17(6)+0,15В+0,6Zn маркалы азотты-фосфорлы-калийлі күкірт құрамды тыңайтқыш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 14:14:23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 23:13:8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маркалы 10:26:26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диаммофоска NPK 10:26:26+B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диаммофоска NPK 10:26:26+Zn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диаммофоска NPK 10:26:26+BMZ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диаммофоска NPK 10:26:26+BCMZ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маркалы NPK 20:10:10+S+B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маркалы NPK 20:10:10+S+BMZ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маркалы NPK 20:10:10+S+BCMZ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түйіршікті құрамды нитроаммофоска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түйіршікті құрамды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түйіршікті құрамды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түйіршікті құрамды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түйіршікті құрамды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түйіршікті құрамды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маркалы 14:14:23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азотты-фосфорлы тыңайтқыш маркалы NP+S=20:20+14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 маркалы 20:20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 маркалы 20:20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тыңайтқыштар ФЕРТИМ (КМУ ФЕРТИМ) маркалы NPS (N-20, P-20 +S-14)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азотты-фосфорлы тыңайтқыш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азотты-фосфорлы тыңайтқыш маркалы NP+S=16:20+12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Cульфоаммофос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16:20:12 маркалы сульфоаммофос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тыңайтқыш, маркалы 20:20+В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 бар күрделі азотты-фосфорлы тыңайтқыш, маркалы 20:20+ВMZ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тыңайтқыш, маркалы 20:20+Zn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тыңайтқыш, маркалы 20:20+BCMZ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азот-фосфор-күкірт бар тыңайтқыш (NPS-тынайтқыш) маркалы ұнтақ А,Б,В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NH4 - 6%-дан кем емес; Р2О5-11,0; SO3-15.0; СаО-14,0; MgO-0,25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еритін, маркалы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12-61-0 (MAP)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калия агрохимикаты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0-52-34 (MKP)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тыңайтқыштар ФЕРТИМ (КМУ ФЕРТИМ) маркалы NPS (N-9, P-14 + S-10)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Биотыңайтқыш "Биобарс-М" күрделі-араласқан микроэлементтермен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P2O5 – 0,66–1,6 %; К2О – 2–5 %; S – 0,65–1,65 %, B - 0,10; Fe2O3 - 0,15; Co - 0,02; Mn - 0,15; Cu - 0,10; Mo - 0,01; Zn - 0,10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нитраты) тыңайтқыш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YaraLivaТМ CALCINIT кальций нитраты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(кальцийлі селитра)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шоғырланған (Haifa-Cal Prime)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кальцийлі селитра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15-0-0 + 27 CaO (CN)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 селитрасы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 селитрасы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Кальцийлі селитра Abocol CN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Special 18-18-18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Red 12-12-36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Yellow 13-40-13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Cucumber 14-11-31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Brown 3-11-38 микроэлементтері бар кешенді суда еритін NPK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"хелат Fe-13" тыңайтқыштар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Кристалды хелатты Ультрамаг: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Zn-15" тыңайтқыштар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"хелат Mn-13" тыңайтқыштар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Кристалды хелатты Ультрамаг: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Cu-15" тыңайтқыштар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BRASSITREL PRO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 тыңайтқыш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P2О5-29,7, K20-5,1, MgO-4,5, Mn-0,7, Zn-0,34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 "Magnesium Sulphate"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13-0-46 (NOP)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11-0-0 + 15 MgO (MN)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Гуминды қышқылдар 19-21, фульвоқышқылдар-3-5, ульминды қышқылдар және гумин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аминоқышқылдар 9,3, N-2,1, B-0,02, Zn-0,07, Mn-0,04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Terra-Sorb complex тыңайтқыш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аминоқышқылдар 20, N-5,5, B-1,5, Zn-0,1, Mn-0,1, Fe-1,0, Mg-0,8, Mo-0,001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P205-3, K20-3, теңіз балдыр сығындысы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Органо-минеральды тыңайтқыш Millerplex (Миллерплекс)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YaraVita™ Azos 300™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Хлорсыз кешенді минералды тыңайтқыш Yara Mila Complex 12-11-18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16-27-7 тыңайтқыш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NPK 7-20-28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9-0-36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Гуминды қышқылдар - 15%, Mn - 1%, Zn - 1%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TM Seedlift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N-3,9%, Mg-9,15%, Cu-3,0%, Mn--9,1%, Zn-4,9%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маркалы "Старт"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маркалы "Әмбебап"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– 10,0, N – 6,0, К2О – 3,0%, SO3 – 5,0%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маркалы "Өсім"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– 4,0, N – 4,0, Р2О5 – 10,0, SO3 – 1,0, MgO - 2,0, Fe – 0,4, Mn – 0,2, Zn – 0,2, Cu – 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маркалы "Астық"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– 7,0, N – 5,5, Р2О5 – 4,5, К2О – 4,0, SO3 – 2,0, MgO - 2,0, Fe – 0,3, Mn – 0,7, Zn – 0,6, Cu -0,4, B – 0,2, Mo – 0,02, Co – 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маркалы "Майлы"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– 6,0, N – 1,2, SO3 – 8,0, MgO - 3,0, Fe – 0,2, Mn – 1,0, Zn – 0,2, Cu – 0,1, B – 0,7, Mo – 0,04, Co – 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маркалы "Қызылша"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аминоқышқылдар-6,0,N-3,5, SO3-2,0,MgO-2,5, Fe-0,03,Mn-1,2, Zn-0,5, Cu-0,03, B-0,5, Mo-0,02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маркалы "Жүгері"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аминоқышқылдар-6,0, N-6, SO3-6,0, MgO-2,0, Fe-0,3,Mn-0,2, Zn-0,9, Cu-0,3, B-0,3, Mo-0,02, Cо-0,2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 маркалы "Жүгері үшін"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 маркалы "Майлы дақылдар үшін"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 маркалы "Дәнді дақылдар үшін"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 маркалы "Бұршақтар үшін"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 маркалы "Картоп үшін"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 маркалы "Қызылша үшін"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маркалы 6:14:35+2MgO+MЭ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маркалы: 6:14:35+2MgO+МЭ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маркалы 12:8:31+2MgO+MЭ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маркалы: 12:8:31+2MgO+МЭ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маркалы: 13:40:13+МЭ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маркалы 13:40:13+MЭ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маркалы 15:15:30+1,5MgO+МЭ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маркалы 18:18:18+3MgO+МЭ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маркалы: 18:18:18 +3MgO+МЭ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маркалы 20:20:20+МЭ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маркалы: 20:20:20+МЭ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маркалы: 3:11:38+3MgО+МЭ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P-11, K-38+3MgO+MЭ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аминоқышқылдар - 9%, L-аминоқышқылдар - 6,5%, теңіз балдыр сығындысы - 4%, органикалық заттар - 30%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аминоқышқылдар - 9%, L-аминоқышқылдар - 6,5%, теңіз балдыр сығындысы - 4%, органикалық заттар - 30%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аминоқышқылдар - 10%, органикалық заттар - 40%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аминоқышқылдар - 7%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аминоқышқылдар - 14,4%, органикалық заттар - 60%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теңіз балдыр сығындысы - 10%, органикалық заттар - 20%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аминоқышқылдар - 3%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 экстракт - 25%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гуминды заттар - 37%, гуминды экстрактар (фульвоқышқылдар) - 18%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L-аминоқышқылдар - 6%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аминоқышқылдар - 6%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L-аминоқышқылдар - 6%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L-аминоқышқылдар - 6%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L-аминоқышқылдар - 6%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L-аминоқышқылдар - 5%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L-аминоқышқылдар - 6%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поли-гидрокси-карбоқышқылдар-20%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органикалық заттар - 35%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органикалық заттар- 50%, Жалпы азот (N)-1%, Жалпы калий (K2O)- 3,5%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- 3,0%, K2O - 8,0%, C - 8,0%, Fe - 0,02% (EDDHSA), Полисахаридтер, Дәрумендер, Ақуыздар, Аминоқышқылдар, Тазартылған гумусты қышқылдар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15:5:30+2 (Master 15-5-30+2)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Плантафол 30:10:10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30:10:10)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(Plantafol 5:15:45)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бетаин, ақуыздар, аминоқышқылдар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дәрумендер, ақуыздар, аминоқышқылдар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дәрумендер, ақуыздар, аминоқышқылдар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аминоқышқылдар, бетаин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ақуыздар, аминоқышқылдар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аминоқышқылдар, бетаин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дәрумендер, осмолиттер, бетаин, ақуыздар, аминоқышқылдар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аминоқышқылдар 33, жалпы N-9,8, органикалық заттар-48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масличный"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Руткат (Rutkat) тыңайтқыш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бос аминоқышқылдар- 10, полисахаридтер-6,1, ауксиндер - 0,6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Боро-Н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аминды N-3,7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Ультрамаг Бор (N-4,7%,В-11,0%)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Ультрамаг марки "Молибден" тыңайтқыш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/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(А маркасы, Б маркасы) агрохимикаты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А: N-15,38,MgO-2,04, So3-4,62, Cu - 0,95, Fe - 0,78, Mn-1,13, Zn-1,1, Mo-0,01, Ti - 0,02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маркалы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Phoskraft Mn-Zn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SWISSGROW Bioenergy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Nitrokal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BioStart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Phoskraft MKP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Curamin Foliar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аминоқышқыл - 42%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Aminostim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Sprayfert 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Algamina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Agrumax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Phomazin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Hordisan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Thiokraft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Vigilax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Fulvimax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Zn"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Cu"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Mn"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PK"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Vittafos марки NPK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Vittafos Plus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"Trio"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"Molibor"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"Polystim Global"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"Nematan"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аминоқышқыл - 25%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"Start-Up"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Start Up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"Alginamin"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"Ammasol"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"Humika PLUS"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"Kalisol"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"Boramin"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"Biostim"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аминоқышқыл - 6%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"Bio Kraft"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"Folixir"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"Caramba"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"Calvelox"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"Cabamin"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"Curadrip"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"Carmina"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"Growcal"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"POTENCIA"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L-аминоқышқыл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Nutriland Plus Grain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маркалы: 10-52-10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маркалы: 13-6-26+8 CaO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15-5-30+2MgO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маркалы: 15-30-15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маркалы: 16-8-24+2MgO;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маркалы: 18-18-18+1MgO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маркалы: 20-10-20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маркалы: 20-20-20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 8-20-30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 3-5-55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 3-8-42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0-60-20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 0-40-40+Micro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"Fosiram"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"Ferromax"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"Ferrovit"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"Micrall"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"Growbor"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"Microlan"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"Sancrop"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"Nutrimic Plus"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"Vittaspray"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"Cerestart"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Калий маркасы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Мыс маркасы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Азот маркасы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Мырыш маркасы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Изагри-М, Бор маркасы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Фосфор маркасы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Изагри-К, Вита маркасы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Изагри-М, Форс Рост маркасы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Форс қоректі маркасы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"Волски Моноформы" маркалы "Волски Моно-Сера"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"Волски Моноформы" маркалы "Волски Моно-Бор"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"Волски Моноформы" маркалы "Волски Моно-Цинк"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"Волски Моноформы" маркалы "Волски Моно-Железо"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"Волски Микрокомплекс" маркалы "Микромак"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кешенді минералды тыңайтқыш "Волски Микрокомплекс" маркалы "Микроэл"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"Волски Микрокомплекс" маркалы "Экомак"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"Страда" маркалы "Страда N"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"Страда" маркалы "Страда 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МgО:0,18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"Страда" маркалы "Страда 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Cu:0,005, Zn:0,005, В:0,009, Mn:0,019, Fe:0,02, Mo:0,001, Со:0,001, Se:0,001, N:4,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P2О5:5, K2О:12, SО3:3,5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150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оның ішінде В - 10,6-11%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аминоқышқылдар – 2,86%; органикалық қышқылдар – 2,30%; моносахаридтер-0,00403%, фитогормондар – 0,00046%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аминоқышқылдар – 3,0 %; органикалық қышқылдар – 0,7 %; полисахаридтер – 0,00388 %; фитогормондар – 0,00044 %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аминоқышқылдар – 5,19 %; органикалық қышқылдар – 5,30 %; полисахаридтер – 0,00379 %; фитогормондар – 0,00043 %; гуминды қышқылдар – 0,25 %, фульвоқышқылдар – 0,045 %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аминоқышқылдар – 1,5 %; моносахаридтер – 0,00368 %; фитогормондар – 0,00042 %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аминоқышқылдар – 1,39 %; органикалық қышқылдар – 7,20%; моносахаридтер – 0,00329 %; фитогормондар – 0,00038 %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Мысты Нановит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органикалық қышқылдар – 6,20 %; моносахаридтер – 0,00397 %; фитогормондар – 0,00045 %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Мырышты Нановит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аминоқышқылдар – 2,78 %; органикалық қышқылдар – 8,35 %; моносахаридтер – 0,00385%; фитогормондар – 0,00044 %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Кальцилі Нановит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аминоқышқылдар – 0,78 %; органикалық қышқылдар – 0,10 %; полисахаридтер – 0,00347 %; фитогормондар – 0,0004 %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Фосфорлы Нановит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аминоқышқылдар – 0,08 %; органикалық қышқылдар – 4,5 %; полисахаридтер – 0,00365 %; фитогормондар – 0,00042 %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Молибденді Нановит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аминоқышқылдар – 4,26 %; органикалық қышқылдар – 16,5 %; полисахаридтер – 0,00417 %; фитогормондар – 0,00048 %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аминоқышқылдар – 35,0 %; моносахаридтер – 0,1 %; фитогормондар – 0,012 %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бидай"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 грамм/литр, аминоқышқылдар -25 грамм/литр, өсімдіктердің өсуі мен иммунитетінің стимуляторлары - 10 грамм/литр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 Mix Әмбебап"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қышқылдар-25 грамм/литр, аминоқышқылдар -25 грамм/литр, өсімдіктердің өсуі мен иммунитетінің стимуляторлары - 10 грамм/литр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+аминоқышқылдар-85грамм/литр, өсімдіктердің өсуі мен иммунитетінің стимуляторлары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SunnyMix күнбағыс тыңайтқыш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+органикалық қышқылдар -25 грамм/литр, аминоқышқылдар — 25грамм/литр, өсімдіктердің өсуі мен иммунитетінің стимуляторлары — 10грамм/литр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астық тұқымдары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+органикалық қышқылдар -25грамм/литр, аминоқышқылдар — 25 грамм/литр, өсімдіктердің өсуі мен иммунитетінің стимуляторлары — 10грамм/литр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гуминды қышқылдар 12%, фульвоқышқылдар 2%, органикалық төменмолекулярлы қышқылдар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маркалы Кешен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маркалы Мырыш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маркалы Калий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маркалы 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аминоқышқыл-12,5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аминоқышқылдар - 20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маркалы 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маркалы БМ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маркалы ВМ- NPK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маркалы Б СУПЕР БИО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GG 15-30-15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GG 19-19-19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Drip 11-44-11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Drip 15-30-15+2MgO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Drip 19-19-19+1MgO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Drip 26-12-12+2MgO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Drip 20-20-20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тыңайтқыштар Poly-Feed 5.1.1 Формула: Poly-Feed Foliar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21-21-21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Foliar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8-52-17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Foliar 23-7-23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6.0.1, тотықтырғыш. Формула: Poly-Feed GG 16-8-32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6.0.1, тотықтырғыш. Формула: Poly-Feed Drip 14-7-21+2MgO2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6.0.1, тотықтырғыш. Формула: Poly-Feed Drip 14-7-28+2MgO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6.0.1, тотықтырғыш. Формула: Poly-Feed Drip 12-5-40+2MgO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6.0.1, тотықтырғыш. Формула: Poly-Feed Foliar 16-8-34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6.0.1, тотықтырғыш. Формула: Poly-Feed Foliar 12-5-40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Еритін NPK тыңайтқыштар Poly-Feed 9.0.1. Тотықтырғыш аммоний нитратымен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10.0.1. Аммония нитратымен. Формула: Poly-Feed GG 20-9-20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10-10-20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14-7-21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калия" сұйық органоминералды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аммонийлі-0,004, Р2О5 - 0,013, К2О - 0,33, Na2O - 0,23, Zn - 0,00005, Cu - 0,0001, Mn - 0,00001, Fe - 0,032, CaO - 0,00001, S - 0,00001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көміртек-10,4, N-2,K2O-0,7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органикалық-33%, көміртек-15%, N-1,5%, K2O-2%, pH (4-6)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органикалық-25%, K2O-6%, альгин қыщқылы-0,5%, ЕС-13,9, рН-5,5-7,5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көміртек-16%, N-2,3%, аминоқышқылдар - 4 K2O-6%, pH - 3,3-5,3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органикалық-70%, көміртек-19%, N-5,6%, аминоқышқылдар - 34, максималды ылғалдылық - 20%, pH - 2,7-4,7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органикалық-35%, көміртек-19%, N-1,5%, K2O-2%, pH - 4,4-6,4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көміртек-19%, N-2,8%, K2O-5%, pH - 3,5-5,5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көміртек-15, N-3,5, аминоқышқылдар-13,5, К2О-6,4, Ph-2,3-4,3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көміртек-19, N-2,7, K2O-3,5, Ph3,5-5,5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-13, гумин-фульвоқышқылдар-12, K2O-1, Ph7,3-9,3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1-ден 16-ға дейін маркалы "Акварин" суда еритін кешеңді минералды тынайтқыш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маркалы "Контур"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гуминды қышқылдар-7; фульвоқышқылдар-3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маркалы "Контур Старт"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гуминды қышқылдар-7; фульвоқышқылдар-3; янтарлы қышқылдар-3; арахидонды қышқыл-0,00011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маркалы "Контур Рост"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гуминды қышқылдар -7; фульвоқышқылдар-3; янтарлы қышқыл-4; аминоқышқылдар-6,6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маркалы "Контур Антистресс"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гуминды қышқылдар-7; фульвоқышқылдар-3; арахидонды қышқыл-0,0001; тритипенді қышқылдар-0,2; аминоқышқылдар-4,5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маркалы "Контур Аргент"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гуминды қышқылдар-7; фульвоқышқылдар-3; күміс иондары-0,05; аминоқышқылдар кешені-4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маркалы "Контур Профи"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гуминды қышқылдар-7; фульвоқышқылдар-3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аминоқышқыл L-пролин - 0,7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NB 5-17 тыңайтқыш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заттар-0,13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аминоқышқыл L-пролин - 0,5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аминоқышқылдар-26; бос аминоқышқыдары 21-ден кем емес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аминоқышқылдар-6,3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аминоқышқыл L-пролин-0,33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аминоқышқыл L-пролин-0,1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P2O5-9, K-20, Si-4, аминоқышқыл L-пролин-0,3, теңіз балдырлар сығындысы-0,1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 аминоқышқыл L-пролин-0,3, салицилды қышқыл-0,005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аминоқышқыл-2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 микроэлементтері бар минералды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калийлі тұздар БМВ-гуминды қышқыл-1,5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"БОГАТЫЙ" маркалы "5:6:9"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 калий гуматы, фитоспорин-М (титр кем емес 2x10 тірі жасушалар және споралар 1 миллилитр)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"БОРОГУМ- М" тыңайтқыш маркалы "Кешенді"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калийлі тұздар БМВ-гуминді қышқыл-1, фитоспорин-М (титр кем емес 1,5x10 колонияқұраушы бірліктер/миллилитр)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"БОРОГУМ- М" тыңайтқыш маркалы "Мо"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калийлі тұздар БМВ-гуминды қышқыл-2, фитоспорин-М (титр кем емес 5x10 колонияқұраушы бірліктер/миллилитр)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маркалы Тұқым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МЕГАМИКС-Тұқым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маркалы Профи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МЕГАМИКС-Профи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маркалы Азот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МЕГАМИКС-Азот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МЕГАМИКС маркалы Калий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МЕГАМИКС-Калий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маркалы Бор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МЕГАМИКС-Бор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 Бор (Премиум) тыңайтқыш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Аминоқышқылдар L-a-1,0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 - ЭКОЛАЙН Майлы (Хелаты)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aминоқышқылдар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L-a-aминоқышқылдар-7,5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- 2,7, L-a-aминоқышқылдар-8, фитогормондар-75ррm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Phosphite-LNK-Грос Фосфито -LNK тынайтқыш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-аминоқышқылдар-2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L-a-aминоқышқылдар-3, фитогормондар-22 ррm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маркалы: 35-0-0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маркалы: 0-20-35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маркалы: 18-18-18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маркалы: 18-18-18 Ме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маркалы: 15-5-23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маркалы: 3-11-26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маркалы: 14-14-14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маркалы: 14-5-15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маркалы: 17-6-18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маркалы: 20-20-20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аминоқышқылдар-10,5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аминоқышқылдар-7,5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қышқыл (75%) оның ішінде Фосфор (Р2О5) - 11,9-14,1(%), монокалийфосфат, оның ішінде Калий (К2О)-14,56 3,9-6,1(%), Теңіз балдыр сығындысытеңіз балдыр сығындысы Ascophyllum nodosum GA142- оның ішінде Бос аминоқышқылдар - 25,0%, су - 50,43%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гуминды қышқылдар-9,6, гидроксикарбонды қышқылдар-2,4, бактериялық штамдардың мұздатылған кептірілген қоспасы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агентпен-16, P2O5 агентпен-6, гидроксикарбонды қышқылдар-20, аминоқышқылдар-4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оның ішінде органикалық-2, оның ішінде несепнәр-18, гуминды қышқылдар (гуматтар)-6, гидроксикарбонды қышқылдар-2, аминоқышқылдар-6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оның ішінде органикалық-2, оның ішінде Несепнәр-6, Сu агентпен- 3,5, Mn агентпен -3,5, Zn агентпен -0,25, гидроксикарбонды қышқылдар-18, аминоқышқылдар-8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Reasil Forte Семя Старт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N органикалық - 2, N несепнәр - 4, Р2О5 - 2,5, К2О - 2,5, MgO - 2,5, B - 2, Co - 0,10, Cu - 1, Fe - 1,2, Mn - 1,2, Mo - 0,25, Zn - 1,2, гидроксикарбонды қышқылдар-20, аминоқышқылдар-8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оның ішінде органикалық-2, оның ішінде несепнәр - 1, оның ішнде нитратты - 12, Zn агентпен -12, гидроксикарбонды қышқылдар-18, аминоқышқылдар-8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- 12, оның ішінде органикалық - 2, несепнәр - 10, MgO агентпен-4, B бороэтаноломин - 2, Cо агентпен - 0,1, Cu агентпен- 0,8, Fe агентпен - 5, Mn агентпен - 2,5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оның ішінде органический-1,5, B бороэтаноломин - 12, Мо агентпен-1, гуминды қышқылдар (гуматтар) - 4, гидроксикарбонды қышқылдар-4, аминоқышқылдар-4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Топырақтың құнарлығын қалпына келтіруге арналған Reasil® Soil Conditioner тыңайтқыш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затқа - 1,5, Р2О5 құрғақ затқа - 1,5, К2О құрғақ затқа - 1,5, жалпы органикалық құрғақ затқа - 75-80, жалпы гумин экстракт (ЖГЭ) құрғақ органикалық затқа - 90-95, табиғи гумин қышқылдары жалпы гумин экстрактан (ЖГЭ) - 54-56, гумин қышқылдары (калийлі тұздар) жалпы гумин экстрактан (ЖГЭ)- 40, табиғи фульвоқышқылдар жалпы гумин экстракт (ЖГЭ)- 4-6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егіншілікке арналған Reasil® Soil Conditioner тыңайтқыш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затқа - 1,2-1,7, жалпы органикалық зат құрғақ затқа - 80-85, жалпы гумин экстракт (ЖГЭ) құрғақ затқа - 90-95, табиғи гумин қышқылдары жалпы гумин экстрактан (ЖГЭ)- 95-96, табиғи фульвоқышқылдар жалпы гумин экстрактан (ЖГЭ) - 4-5, гидроксикарбон қышқылдары-16, аминоқышқылдар-8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К-Гумат-Na микроэлементтері бар тыңайтқыш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N органикалық - 0,25, N несепнәр - 3,25, Р2О5 - 0,5, К2О - 2,5, MgO - 0,1, B - 0,1, Co - 0,01, Cu - 0,05, Fe - 0,12, Mn - 0,1, Mo - 1, Zn - 0,12, гуминды қышқылдар-7, гидроксикарбонды қышқылдар-0,6, аминоқышқылдар-2,4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K/Na микроэлементтері бар тыңайтқыш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 маркалы: Лебозол- Күкірт 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 маркалы: Лебозол- Молибден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 маркалы: Лебозол – Мырыш 700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 маркалы: Лебозол-Кальций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 маркалы: Лебозол – Бор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тыңайтқыш, маркалы: Лебозол-Нутриплант 8-8-6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 -2,4, N нитратты -1,8, N карбамидті -3,8, Р2О5 - 8, К2О - 6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5-20-5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-5 %, N аммиак - 3,3 %, N карбамидті - 1,7 %, Р2О5 - 20 %, К2О - 5 %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тыңайтқыш, маркалы: Лебозол-Нутриплант 36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-27, N аммиак -3,6, N нитратты -4,7, N карбамидті-18,7, MgO - 3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 маркалы Лебозол - марганец Нитраты 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 маркалы Лебозол- Магний Нитраты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 маркалы Лебозол- Калий 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 маркалы: Лебозол- РапсМикс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Толық күтім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аминоқышқылдар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 маркалы: Лебозол – МагС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 маркалы: Лебозол-ТриМакс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 маркалы: Лебозол - Мыс-Хелат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 маркалы: Лебозол-КвадроС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МагФос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УЛебозол-Заатгут Микс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Cu - 2,22, Mn - 7,75, Zn - 4,17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аминоқышқылдар - 55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колоний/миллилитр, Trichoderma 1^10 спор/миллилитр, бактерия Bacillus subtilis, Bacillus megaterium 2^10 спор/миллилитр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20 колоний/миллилитр, Trichoderma 2^10 спор/миллилитр, бактерия Bacillus subtilis, Bacillus megaterium 4^70 спор/миллилитр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26 517,70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 колоний/миллилитр, Trichoderma 1^10 спор/миллилитр, бактерия Bacillus subtilis, Bacillus megaterium 2^10 спор/миллилитр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Осеаn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оның ішінде органикалық- 2%, P2O5 - 1,83%, К2О - 1,2%, теңіз балдырлар сығындысы Ascophyllum nodosum A142, оның ішінде бос аминоқышқылдар- 46,5%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Oceangrow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оның ішінде B - 2,07%, N (оның ішінде органикалық) – кем емес 1,7%, Mo - 0,02%, теңіз балдырлар сығындысы, оның ішінде бос аминоқышқылдар- 30%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 оның ішінде нитратты - 2,8, несепнәр- 0,2, Zn - 7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- 8%, Ca - 10%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 - 5%, B - 3,3%, Мо - 0,5%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 - 5%, Fe - 5%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- 8%, оның ішінде аммонды - 8%, Р2О5 - 31%, К2О - 4%, теңіз балдыры сығындысы- 4%, альгинды қышқыл - 0,033%, маннитол - 0,12%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- 6,3%, N органикалық - 2,1%, органикалық көміртек - 8,4%, аминоқышқылдар - 15%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- 1,8%, N амидтық - 0,2%, В - 0,5%, Cu - 1,5%, Zn - 1,5%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теңіз балдыры сығындысы-4%, гуминовые кислоты-1%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органикалық заттар - 5%, гуминды және фульвоқышқылдар - 12%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 Р2О5 - 0,50, К2О - 1, MgO - 0,04, B - 0,01, Co - 0,01, Cu - 0,05, Fe - 0,04, Mn - 0,07, Mo - 0,02, Zn - 0,07, гуминды қышқылдар - 7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микротыңайтқыш "Зеромикс"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"ЗероМаксФос"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миллиграмм/текше дециметр, коллоидты күміс 500 миллиграмм/литр+полигексаметиленбигуанид гидрохлориді 100 миллиграмм/литр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аминоқышқылдар - 766г/л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ВИ-АГРО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"ВИ-АГРО-АЛЬФА"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"ВИ-АГРО-БЕТТА"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"ВИ-АГРО-БорМолибден"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"ВИ-АГРО-Мырыш"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маркалы "Азот"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маркалы "Калий"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маркалы "Трио"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аминоқышқылдар - 15%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маркалы "Супер"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аминоқышқылдар - 15%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маркалы "Мырыш"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аминоқышқылдар - 8%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маркалы "Күкірт"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маркалы "ФосфорКалий"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маркалы "БорМолибден"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маркалы "Марганец"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аминоқышқылдар - 8%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маркалы "Мыс"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аминоқышқылдар - 8%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маркалы "Молибден"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маркалы "Кремний"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маркалы "Магний"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маркалы "Кальций"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KALIFOS"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азот нитраты-1%, P2O5-10,2%, K2O-25%, B-0,6%, Cu-0,1%, pH-6-8%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"IFO-SEED"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гумино-фульвоқышқылдар-35%, органикалық заттар-25%, Zn-8%, Cu-2%, pH-8,5-10,5%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"Boranit-Mo"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"Curanit"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органикалық заттар - 55%, аминоқышқылдар - 8%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"Grain-Vittal"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"Mais-Vittal"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"Rapsol-Vittal"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"Vittal 355"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Millerstart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теңіз балдырлар сығындысы - 99,5%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(AMINOALEXIN)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L-a-Аминоқышқылдар - 4%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44 Mn +Mg+S+N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биотыңайтқыш "БиоАзоФосфит"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азотжинақтаушы компонент - 50%, фосфатмобилизацияланған компонент - 50%, (қосалқы заттар: меласса, К2НРО4, СаСО3, MgSO4, NaCl, Fe (SO4)3, MnSO4)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"Борошанс"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органикалық зат- 20%, теңіз балдырлар сығындысы- 20%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"Макрошанс"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органикалық зат - 20%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"Полишанс"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органикалық зат - 15%, альгинды қышқыл- 1,4%, теңіз балдырлар сығындысы - 18%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"Шанс Универсал"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теңіз балдырлар сығындысы- 20%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"Энергошанс"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органикалық зат- 5%, альгинды қышқыл- 1%, теңіз балдырлар сығындысы- 20%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Микрополидок маркалы: Микрополидок 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глутаминды қышқыл - 0,002 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Микрополидок маркалы: Микрополидок Плюс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г/л, Cu - 0,21 г/л, Zn - 0,02%, Mn - 0,06%, Mg - 0,11%, В - 0,01%, Со - 0,002%, глутаминды қышқыл- 0,002 грамм/литр, L - аланин - 0,014 грамм/литр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Микрополидок маркалы: Микрополидок Мырыш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грамм/литр, глутаминды қышқыл- 0,002 грамм/литр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бос аминоқышқылдар-5,76%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органикалық зат +стимуляторлар-13,40%, бос аминоқышқылдар-5,76%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бос аминоқышқылдар-0,21%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В-1,15%, Mo-0,11%, бос аминоқышқылдар-11,55%, теңіз балдыры сығындысы-9,47%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бос аминоқышқылдар-10,61%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бос қышқылдар-10,61%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"ГУМИМАКС-П" ӘМБЕБАП ТЫҢАЙТҚЫШ микроэлементтері бар кешенді гумин-минералды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гуминды және фульво қышқылдар- 2%, органиалық қышқылдар -14%, аминоқышқылдар-0,15%, N-3,5%, P2O5-3,5%, K2O-5%, микроэлементтер-0,5%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SAMPPI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(азотқышқылды калий RNO3, 6%+ Лимонды қышқыл С6H8O7, 5% кальций дигидроортофосфаты Са(H2PO4)2, 5%+ Этилендиаментетра-сірке қышқылдары динатрий тұзы 2 сулы (ЭДТА) Na2-EDTA * 2 H2O, 3,5 %+ марганец (II) хлорид тетрагидрат MnCl2 * 4H2O, 3,2% + натрий нитраты NaNO3, 2%+ темір хлориді гексагидраты FeCl3 * 6H2O, 2%+бор қышқылы H3BO3, 1 + мыс (II) нитрат тригидраты Cu(NO3)2* 3H2O, 0,2%+ аммоний молибдат тетрагидраты (NH4)6Mo7O24*4H2O, 0,2%)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"Биограно форте"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зат -2,14; К-0,65; Mg-0,03, Na-0,01, P-0,002, Bacillus spp. Trichoderma spp және өсуді ынталандыратын басқа бактириялар, колонияқұрайтын бірліктер/миллилитр кемінде 2*10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маркалы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"ГидроСера"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ENTO MICRO тыңайтқыш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BOR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маркалы: 13:40:13 + МE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 Zn -0,1%, B- 0,01%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маркалы: 17:7:24+ МE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N-NO3- 5%,N-NH4-3,48%, N-NH2-8,77%, P- 7,23%, K-24%,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маркалы: 20:20:20 + МE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маркалы:18-18-18+ МE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 МE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N-10%, карбамидный N-NO4O-10%, K2O-45%, Fe - 0,05%, Mn - 0,03%, B-0,01%, Zn - 0,1%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маркалы: PRO 0-40-55+ME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"IFO-AMINOMAX"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зат-16%, органикалық карбонат-10%, бос аминоқышқыл -10,2%, гуминды және фульво қышқылдар -10%, N-0,5%, органикалық N-0,5%, K2O-1,5%, Mg-0,6%, Mn-0,1%, Mo-0,1%, Zn-0,14%, pH-4-6%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-AMINOCAL"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жалпы аминоқышқыл-5%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ZINC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СALCIUM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"IFO-UAN-32"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азот карбамиді-16%, аммоний азоты-8%, азот нитраты-8%, рН-5-7%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MIKRO Fe, Mn, Zn"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BORDO"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MAKROMIX"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азот карбамиді-8,8%, азота нитраты-2,4%, аммоний азоты-4,8%, P2O5-16%, K2O-12%, B-0,02%, Fe-0,10%, Mn-0,05%, Cu-0,05%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Fos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Ca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MgO-2,8, CaO-21, B-0,07, Cu-0,056, Fe-0,07, Mn-0,14, Mo-0,014, Zn-0,028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Ferti Boron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P2O5-13,2, B-9,24, Cu-0,066, Fe-0,132, Mn-0,066, Mo-0,001, Zn-0,066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Органо-минералды тыңайтқыш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N-2,66, B-0,22, Cu-0,22, Fe-1,44, Mn-0,56, Mo-0,022, Zn-0,56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Ferti Macro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Органо-минералды тыңайтқыш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Органо-минералды тыңайтқыш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Органо-минералды тыңайтқыш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Органо-минералды тыңайтқыш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Zn+B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HUMIFIELD w.g.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тұздары, 80 г/кг+гуминдық кышқылдардың аммоний тұздары, 750 г/кг, оның ішінде N (органикалық), 60 г/кг+аминоқышқылдар, 100-120 г/кг+калий К20, 40-60 г/кг+микроэлементер, 21 г/кг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Гуминдық және фульвоқышқылдардың негізінде "Фульвигрейн" органо-минералдық тыңайтқыш маркалық Фульвигрейн Антистресс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гуминды қышқылдардың тұздары - 10%, фульвоқышқылдардың тұздары - 2%, аминоқышқылдар - 6%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Гуминдық және фульвоқышқылдардың негізінде "Фульвигрейн" органо-минералдық тыңайтқыш маркалық Фульвигрейн 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фульвоқышқылдардың тұздары - 10%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Гуминдық және фульвоқышқылдардың негізінде "Фульвигрейн" органо-минералдық тыңайтқыш маркалық Фульвигрейн Классик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гуминды қышқылдардың тұздары - 16%, фульвоқышқылдардың тұздары - 4%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Гуминдық және фульвоқышқылдардың негізінде "Фульвигрейн"органо-минералдық тыңайтқыш маркалық Фульвигрейн Стимул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фульвоқышқылдар - 20%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FULVITAL PLUS W.P.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фульвоқышқылдар - 750 г/кг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фосфор және калий концентрацияланған ерітіндісі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күкірт концентрацияланған ерітіндісі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микроэлементтер концентрацияланған ерітіндісі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бор концентрацияланған ерітіндісі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Мырыш концентрацияланған ерітіндісі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Полиферт (POLYFERT) маркалы: 19-19-19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Полиферт (POLYFERT) марки: 15-7-30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Folicare 10-5-40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Folicare 12-46-8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12%, Органикалық азот (N) 3,4% Амидты азот (N) 8,6%, Органикалық зат 20,5%, Балдыр суспензиясы: 60%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17,5%, Органикалық азот (N) 0,5% Амидты азот (N) 7%, формальдегид 10%, магний оксиді (MgO) 2,5%, күкірт оксиді (SO3) 5%, органикалық көміртек (С) 9%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аминокышқыл - 47,6% Бос аминоқышқылдар (пролин, глутаминовая кислота, глицин, триптофан, бетаин) - 25,4% Органикалық азот (N) -7,6%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Фосфорлық ангидрид (P2O5) 30% Калий оксиді 20%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3% Несепнәр азоты (N) 3% Фосфорлы ангидрид (P2O5) 21% Минералдық және органикалық тотықтырғыштар, pH индикаторы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"PROFIT-NPK"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"Profit-S"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"Profit-Micro"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"Profit-B"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"Profit-Zn"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Аминоқышқылдар – 30%; Жалпы Азот (N) – 6%; Суда еритін Пентоксид Фосфор (P2O5) – 1%; Суда еритін Калий Оксиді (К2О) – 1%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оның ішінде Аммоний Азоты (NH4) – 10%; Суда Еритін Фосфор Пентокисиді (P2O5) – 52%; Суда Еритін Калий Оксиді (К2О) – 10%;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– 0,01%;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20%, оның ішінде Нитрат Азоты (NO3) – 2%, Амидті Азот (NH2) – 14%, Аммоний Азоты (NH4) – 4%; Суда Еритін Фосфор Пентоксиді (P2O5) – 20%; Суда Еритін Калий Оксиді (К2О) – 20%;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25%, оның ішінде Амидті Азот (NH2) – 12%, Аммоний Азоты (NH4) – 13%; Суда Еритін Фосфор Пентоксиді (P2O5) – 5%; Суда Еритін Калий Оксиді (К2О) – 5%;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оның ішінде Нитрат Азоты (NO3) – 4%, Амидті Азот (NH2) – 4%, Аммоний Азоты (NH4) – 2%; Суда Еритін Фосфор Пентоксиді (P2O5) – 10%; Суда Еритін Калий Оксиді (К2О) – 40%;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Аминоқышқылдар – 2%; Жалпы Азот (N) – 3,2%; Суда Еритін Бор (В) – 6%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pH Control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3%, в т.ч. Амидты азот (NH2) – 3%; Суда Еритін Фосфор Пентоксиді (P2O5) – 15%; Иондық емес БЗЗ – 25%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Silimax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 – 15%; Суда Еритін Калий Диоксиді (SiO2) – 10%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Аминоқышқылдар – 4%; Жалпы Азот (N) – 4%; Суда Еритін Калий Оксиді (P2O5) – 8%; Суда Еритін Калий Оксиді (К2О) – 3%; Полисахаридтер – 15%; Темір (Fe) хелат түрінде (EDDHA) – 0,1%; Мырыш (Zn) хелат түрінде (EDTA) – 0,02%; Суда еритін Бор (В) – 0,03%, Цитокининдер – 0,05%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Unileaf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Аминоқышқылдар – 4%; Жалпы Азот (N) – 4%; Суда Еритін Фосфор Пентоксиді (P2O5) – 6%; Суда Еритін Калий Оксиді (К2О) – 2%; Полисахаридтер – 12%; Темір (Fe) хелат түрінде (EDTA) – 0,4%; Марганец (Mn) хелат түрінде (EDTA) – 0,2%; Мырыш (Zn) хелат түрінде (EDTA) – 0,2%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Органоминералдық тыңайтқыш "Zargreen Natural Liquid Fertilizer"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Аминоқышқылдар- 40, бос аминоқышқылдар L- 6, органикалық көміртек 11, органикалық зат-30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удобрение "БиоЛип"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 аминоқышқылдар) - 5-тен кем емес, Калий-0,028, магний оксиді-0,002, фосфор- 0,015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"Биомикол+"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 аминоқышқылдар) - 4,5-тен кем емес, Калий-0,8, магний оксиді-0,03, азот(жалпы)- 0,45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  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 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тыңайтқыштарды (органикалық тыңайтқыштарды қоспағанда) субсидиялауға бюджет қаражатының көлемдері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 (органикалық тыңайтқыштарды қоспағанда) субсидиялауға бюджет қаражатының көлемі,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