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a808" w14:textId="433a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2019 жылғы 31 шілдедегі № 171 "Маңғыстау облысының су объектiлерi мен су шаруашылығы құрылыстарындағы көпшiлiктiң демалуына, туризм мен спортқа арналған жерлердi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2023 жылғы 12 қазандағы № 166 қаулысы. Маңғыстау облысы Әділет департаментінде 2023 жылғы 18 қазанда № 4611-12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2019 жылғы 31 шілдедегі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облысының су объектiлерi мен су шаруашылығы құрылыстарындағы көпшiлiктiң демалуына, туризм мен спортқа арналған жерлердi белгілеу туралы" қаулысына (Нормативтік құқықтық актілерді мемлекеттік тіркеу тізілімінде № 3979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 облысы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Санитариялық-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эпидемиологиялық бақылау комитеті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Манғыстау облысының санитариялық-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эпидемиологиялық бақылау департаменті"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жағдайлар министрлігі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облысының Төтенше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жағдайлар департаменті"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Экология, геология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табиғи ресурстар министрлігі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 комитетінің Су ресурстарын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және қорғау жөніндегі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Жайық-Каспий бассейндік инспекциясы"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және табиғи ресурстар министрлігі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Экологиялық реттеу және бақылау комитетінің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 бойынша экология департаменті"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қаулысына 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су объектiлерi мен су шаруашылығы құрылыстарындағы көпшiлiктiң демалуына, туризм мен спортқа арналған жерлер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демалуына, туризм мен спортқа арналған жерлер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"Фламинго"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"Балдаурен"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"Алау"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"Манила"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пляж"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"Достар"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"GUNA"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"Серебрянные пески"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"Stigl"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"Комарова"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"Монтажник"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"Blue Marine"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"Морячек"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"Золотое солнышко"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"Сансет"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"Tree of live"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"Бриз"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"Лазурный Берег"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"Rixos Water World Aktau" қонақ үйінің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"Aquamarine"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"Tolkyn Plaza"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"Khazar Spa-resort&amp;Apartaments"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"Солдатский"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 шағын аудандағы "Бриз" яхта клубының оң жағындағы жағажай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аудандағы "Бриз" яхта клубының сол жағындағы жағажай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"Кендірлі"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кварталдардағы жағажай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Жақауов көшесінің аумағындағы жағажай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Бердібеков көшесінің аумағындағы жағажай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"Аққу" қонақ үйінің аумағындағы жағажай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"Шағала" қонақ үйінің жанындағы жағажай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Баутино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"Caspian Village"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Ақшұқыр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"Caspy life Family resort"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 Шапағатов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"Ерсай" жауапкершілігі шектеулі серіктестігінің аумағындағы жағажай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"Теміртас"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"Шағала"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"Ритм-Нұр"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"Геофизик"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"Желкен" жағажайы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