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1b8e" w14:textId="7771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2019 жылғы 2 қазандағы № 213 "Маңғыстау облысында әлеуметтік маңызы бар азық-түлік тауарларына бағаларды тұрақтандыру тетіктерін іске асыру қағидаларын бекіту туралы"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2023 жылғы 30 қарашадағы № 188 қаулысы. Маңғыстау облысы Әділет департаментінде 2023 жылғы 1 желтоқсанда № 4642-12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"Маңғыстау облысында әлеуметтік маңызы бар азық-түлік тауарларына бағаларды тұрақтандыру тетіктерін іске асыру қағидаларын бекіту туралы" Маңғыстау облысы әкімдігінің 2019 жылғы 2 қазандағы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4002 болып тіркелген) келесідей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Маңғыстау облысында әлеуметтік маңызы бар азық-түлік тауарларына бағаларды тұрақтандыру тетіктерін іске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Маңғыстау облысында әлеуметтік маңызы бар азық-түлік тауарларына бағаларды тұрақтандыру тетіктерін іске асыру қағидалары (бұдан әрі – Қағида) "</w:t>
      </w:r>
      <w:r>
        <w:rPr>
          <w:rFonts w:ascii="Times New Roman"/>
          <w:b w:val="false"/>
          <w:i w:val="false"/>
          <w:color w:val="000000"/>
          <w:sz w:val="28"/>
        </w:rPr>
        <w:t>Агроөнеркәсіптік кешенді және ауылдық аумақтарды дамытуды мемлекеттік реттеу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 Заңының (бұдан әрі - Заң)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17-10) тармақшасына сәйкес әзірленді және әлеуметтік маңызы бар азық-түлік тауарларына бағаларды тұрақтандыру тетіктерін іске асыру тәртiбiн айқындайды.";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тіркелген баға - өндіруге/сатып алуға, сақтауға, табиғи кемуге (кебуге), межелі орынға дейін жеткізуге кеткен шығындарды, сондай-ақ өнімнің өзіндік құнынан маржалық табысты ескере отырып, әлеуметтік маңызы бар азық-түлік тауарының бағасы;";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Әлеуметтік маңызы бар азық-түлік тауарларына шекті бағаларды белгілеу жөніндегі шараларды қоспағанда, әлеуметтік маңызы бар азық-түлік тауарларына бағаларды тұрақтандыру тетіктерін іске асыратын мамандандырылған ұйымдардың (бұдан әрі – мамандандырылған ұйым) тізбесін Заңның 6-бабы 1-тармағының 4-1) тармақшасына сәйкес агроөнеркәсіптік кешенді дамыту саласындағы уәкілетті орган бекітеді.";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Азық-түлік тауарларының өңірлік тұрақтандыру қорларын қалыптастыру шеңберінде көкөніс өнімдерін өндіру үшін ауыл шаруашылығы тауарын өндірушілерді, сондай-ақ қарақұмық жармасын (дәні), тазартылған (домалақ дәнді) күрішті, күнбағыс майын, бірінші сортты бидай ұнын және ақ қантты – құмшекерді өндіру үшін қайта өңдеуші кәсіпорындарды қаржыландыру белгіленген бағаны белгілей отырып, форвардты қолданумен жүзеге асырылады.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Көкөніс өнімдерін өндіру үшін ауыл шаруашылығы тауарын өндірушілерді және қарақұмық жармасын (дәні), тазартылған (домалақ дәнді) күрішті, күнбағыс майын, бірінші сортты бидай ұнын және ақ қантты – құмшекерді өндіру үшін өңдеуші кәсіпорындарын қаржыландыру форвардтық шарттың жалпы сомасының 70 (жетпіс) пайызынан аспайтын мөлшерде алдын ала төлем және өнім жеткізілгеннен кейін түпкілікті есеп айырысу шарттарында жүзеге асырылады.";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17-1-тармақпен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Азық-түлік тауарларының өңірлік тұрақтандыру қорларын қалыптастыру кезінде бюджеттік қаражаттың 70 (жетпіс) пайызы форвардтық шарттар шеңберінде ауыл шаруашылығы тауарын өндірушілер мен қайта өңдеу кәсіпорындарын қаржыландыруға бағытталады.";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Азық-түлік тауарларының өңірлік тұрақтандыру қорына сатып алу үшін қажетті әлеуметтік маңызы бар азық-түлік тауарларының тізбесі "Әлеуметтік маңызы бар азық-түлік тауарларының тізбесін бекіту туралы" Қазақстан Республикасы Премьер-Министрінің орынбасары – Сауда және интеграция министрінің 2023 жылғы 11 мамырдағы </w:t>
      </w:r>
      <w:r>
        <w:rPr>
          <w:rFonts w:ascii="Times New Roman"/>
          <w:b w:val="false"/>
          <w:i w:val="false"/>
          <w:color w:val="000000"/>
          <w:sz w:val="28"/>
        </w:rPr>
        <w:t>№ 166-НҚ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Әлеуметтік маңызы бар азық-түлік тауарларының тізбесінен (бұдан әрі - әлеуметтік маңызы бар азық-түлік тауарларының тізбесі) қалыптастырылады (Нормативтік құқықтық актілерді мемлекеттік тіркеу тізілімінде №32474 болып тіркелген).";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Облыстың жергілікті атқарушы органы ("Маңғыстау облысының кәсіпкерлік және сауда басқармасы" мемлекеттік мекемесі) әлеуметтік маңызы бар азық-түлік тауарларының бағасын тұрақтандыру мақсатында мамандандырылған ұйымдар арқылы кәсіпкерлік субъектілеріне сұраныс пен ұсыныстың өңірлік балансының (өндіріс көлемі, азық-түлік тауарларымен қамтамасыз етілуі, олардың тауарларының жылжытылуы, запастардың болуы), егіс алаңдары (жоспарлы), егіннің болжамды шығымы, өткен күнтізбелік жыл ішінде қалыптасқан бағалар туралы мәліметтердің, сондай-ақ өзге де мәліметтер негізінде "Әлеуметтік маңызы бар азық-түлік тауарларына бағаларды тұрақтандыру тетіктерін іске асыруды қамтамасыз ету жөніндегі комиссияны құру туралы" Маңғыстау облысы әкімінің 2020 жылғы 10 сәуірдегі №37-ө өкімімен құрылған Комиссия айқындайтын азық-түлік тауарларының тізбесіне сәйкес қарыз береді. Қарыз беру қарыз шартын жасасу жолымен қайтарымдылық, қамтамасыз ету және ақылық талаптарының шарттарымен жүзеге асырылады.";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33-1-тармақпен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"33-1. Кәсіпкерлік субъектілеріне қарыз беру кезінде бюджеттік қаражаттың 70 (жетпіс) пайызы ауыл шаруашылығы тауарын өндірушілер мен қайта өңдеу кәсіпорындарын қаржыландыруға бағытталады.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тармақтың бірінші бөлігіндегі талаптарды орындау үшін ауыл шаруашылығы тауарын өндірушілер мен қайта өңдеу кәсіпорындарынан өтінімдер болмаған кезде, қарыз азық-түлік тауарларын өткізуді жүзеге асыратын кәсіпкерлік субъектілеріне беріледі.";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 тармақтың төртінші 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маңызы бар азық-түлік тауарларының тізбесінде көзделген тауарлардың барлық атауларын өткізу;".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Маңғыстау облысы әкімінің жетекшілік ететін орынбасарына жүктелсін.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Ногаев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