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219c" w14:textId="fe52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қаласының аумағында жолаушыларды автомобильмен тұрақты тасымалдауға тарифті саралау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2023 жылғы 26 мамырдағы № 11-07/908 қаулысы. Маңғыстау облысы Әділет департаментінде 2023 жылғы 30 мамырда № 4573-12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көлігі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19 -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1.Ақтау қаласының аумағында жолаушыларды автомобильмен тұрақты  тасымалдауға сараланатын тариф келесідей мөлшерлерде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 желісі және ұялы байланыс құрылғыларын қоса алғанда, электрондық төлеу жүйесі арқылы жол ақысын төлеу кезінде – 70 (жетпіс) теңге, қолма-қол ақшамен төлеу кезінде – 100 (жүз) теңге.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Ақтау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Ізбергенов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