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f05a" w14:textId="eb6f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2020 жылғы 28 шілдедегі № 1293 "Ақтау қаласында стационарлық емес сауда объектілерін орналастыру орындарын және маршруттарын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2023 жылғы 8 тамыздағы № 11-07/1349 қаулысы. Маңғыстау облысы Әділет департаментінде 2023 жылғы 9 тамызда № 4591-12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стационарлық емес сауда объектілерін орналастыру орындарын және маршруттарын айқындау және бекіту туралы" Ақтау қаласы әкімдігінің 2020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1293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4264 болып тіркелген)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бұйрығына сәйкес, (Нормативтік құқықтық актілерді мемлекеттік тіркеу тізілімінде № 11148 болып тіркелген) Ақтау қаласының әкімдігі ҚАУЛЫ ЕТЕДІ:".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"Ақтау қалалық кәсіпкерлік және ауыл шаруашылығы бөлімі" мемлекеттік мекемесі осы қаулының "Қазақстан Республикасы Әділет министрлігінің Маңғыстау облысының Әділет департаменті" республикалық мемлекеттік мекемесінде мемлекеттік тіркелуін қамтамасыз етсін.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Ақтау қаласы әкімінің жетекшілік ететін орынбасарына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