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ab52" w14:textId="da8a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Ақтау қалалық мәслихатының 2021 жылғы 14 сәуірдегі № 2/16 "Ақтау қаласында тұрғын үй көмегін көрсетудің мөлшері мен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2023 жылғы 18 тамыздағы № 5/28 шешімі. Маңғыстау облысы Әділет департаментінде 2023 жылғы 24 тамызда № 4595-12 болып тіркелді. Күші жойылды - Маңғыстау облысы Ақтау қалалық мәслихатының 28 наурыздағы 2024 жылғы № 11/67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28.03.2024 </w:t>
      </w:r>
      <w:r>
        <w:rPr>
          <w:rFonts w:ascii="Times New Roman"/>
          <w:b w:val="false"/>
          <w:i w:val="false"/>
          <w:color w:val="ff0000"/>
          <w:sz w:val="28"/>
        </w:rPr>
        <w:t>№ 11/67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Маңғыстау облысының Ақтау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облысы Ақтау қалалық мәслихатының 2021 жылғы 14 сәуірдегі </w:t>
      </w:r>
      <w:r>
        <w:rPr>
          <w:rFonts w:ascii="Times New Roman"/>
          <w:b w:val="false"/>
          <w:i w:val="false"/>
          <w:color w:val="000000"/>
          <w:sz w:val="28"/>
        </w:rPr>
        <w:t>№2/16</w:t>
      </w:r>
      <w:r>
        <w:rPr>
          <w:rFonts w:ascii="Times New Roman"/>
          <w:b w:val="false"/>
          <w:i w:val="false"/>
          <w:color w:val="000000"/>
          <w:sz w:val="28"/>
        </w:rPr>
        <w:t xml:space="preserve"> "Ақтау қаласында тұрғын үй көмегін көрсетудің мөлшері мен тәртібін айқындау туралы" шешіміне (нормативтік құқықтық актілерді мемлекеттік тіркеу Тізілімінде №4495 болып тіркелген)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кіріспесі жаңа редакцияда жазылсын:</w:t>
      </w:r>
    </w:p>
    <w:bookmarkEnd w:id="3"/>
    <w:bookmarkStart w:name="z4" w:id="4"/>
    <w:p>
      <w:pPr>
        <w:spacing w:after="0"/>
        <w:ind w:left="0"/>
        <w:jc w:val="both"/>
      </w:pPr>
      <w:r>
        <w:rPr>
          <w:rFonts w:ascii="Times New Roman"/>
          <w:b w:val="false"/>
          <w:i w:val="false"/>
          <w:color w:val="000000"/>
          <w:sz w:val="28"/>
        </w:rPr>
        <w:t xml:space="preserve">
      "Осы Ақтау қаласында тұрғын үй көмегін көрсетудің мөлшері мен тәртібі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және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бұйрығына (нормативтік құқықтық актілерді мемлекеттік тіркеу Тізілімінде № 20498 болып тіркелген) сәйкес әзірленді.";</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End w:id="5"/>
    <w:bookmarkStart w:name="z6" w:id="6"/>
    <w:p>
      <w:pPr>
        <w:spacing w:after="0"/>
        <w:ind w:left="0"/>
        <w:jc w:val="both"/>
      </w:pPr>
      <w:r>
        <w:rPr>
          <w:rFonts w:ascii="Times New Roman"/>
          <w:b w:val="false"/>
          <w:i w:val="false"/>
          <w:color w:val="000000"/>
          <w:sz w:val="28"/>
        </w:rPr>
        <w:t>
      "2.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0"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11"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3" w:id="12"/>
    <w:p>
      <w:pPr>
        <w:spacing w:after="0"/>
        <w:ind w:left="0"/>
        <w:jc w:val="both"/>
      </w:pPr>
      <w:r>
        <w:rPr>
          <w:rFonts w:ascii="Times New Roman"/>
          <w:b w:val="false"/>
          <w:i w:val="false"/>
          <w:color w:val="000000"/>
          <w:sz w:val="28"/>
        </w:rPr>
        <w:t xml:space="preserve">
      "7.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 </w:t>
      </w:r>
    </w:p>
    <w:bookmarkStart w:name="z15" w:id="13"/>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үміткер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"Тұрғын үй көмегін алуға үміткер отбасының (Қазақстан Республикасы азаматының) жиынтық табысын есептеу қағидаларын бекіту туралы" бұйрығына (нормативтік құқықтық актілерді мемлекеттік тіркеу Тізілімінде №20498 болып тіркелген) сәйкес айқындалады.";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17" w:id="14"/>
    <w:p>
      <w:pPr>
        <w:spacing w:after="0"/>
        <w:ind w:left="0"/>
        <w:jc w:val="both"/>
      </w:pPr>
      <w:r>
        <w:rPr>
          <w:rFonts w:ascii="Times New Roman"/>
          <w:b w:val="false"/>
          <w:i w:val="false"/>
          <w:color w:val="000000"/>
          <w:sz w:val="28"/>
        </w:rPr>
        <w:t>
      "14.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4"/>
    <w:bookmarkStart w:name="z18" w:id="15"/>
    <w:p>
      <w:pPr>
        <w:spacing w:after="0"/>
        <w:ind w:left="0"/>
        <w:jc w:val="both"/>
      </w:pPr>
      <w:r>
        <w:rPr>
          <w:rFonts w:ascii="Times New Roman"/>
          <w:b w:val="false"/>
          <w:i w:val="false"/>
          <w:color w:val="000000"/>
          <w:sz w:val="28"/>
        </w:rPr>
        <w:t>
      келесідей мазмұндағы 22-тармақпен толықтырылсын:</w:t>
      </w:r>
    </w:p>
    <w:bookmarkEnd w:id="15"/>
    <w:bookmarkStart w:name="z19" w:id="16"/>
    <w:p>
      <w:pPr>
        <w:spacing w:after="0"/>
        <w:ind w:left="0"/>
        <w:jc w:val="both"/>
      </w:pPr>
      <w:r>
        <w:rPr>
          <w:rFonts w:ascii="Times New Roman"/>
          <w:b w:val="false"/>
          <w:i w:val="false"/>
          <w:color w:val="000000"/>
          <w:sz w:val="28"/>
        </w:rPr>
        <w:t>
      "22. Отбасы (азамат) көрінеу жалған ақпарат және (немесе) дәйексіз құжаттар ұсынған жағдайда жиынтық табысты есептеу жүргізілмейді.</w:t>
      </w:r>
    </w:p>
    <w:bookmarkEnd w:id="16"/>
    <w:bookmarkStart w:name="z20" w:id="17"/>
    <w:p>
      <w:pPr>
        <w:spacing w:after="0"/>
        <w:ind w:left="0"/>
        <w:jc w:val="both"/>
      </w:pPr>
      <w:r>
        <w:rPr>
          <w:rFonts w:ascii="Times New Roman"/>
          <w:b w:val="false"/>
          <w:i w:val="false"/>
          <w:color w:val="000000"/>
          <w:sz w:val="28"/>
        </w:rPr>
        <w:t>
      Отбасы (азамат)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17"/>
    <w:bookmarkStart w:name="z21" w:id="1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