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3c51" w14:textId="0e4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2024 - 2026 жылдарда субсидиялауға жататын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28 желтоқсандағы № 8/90 шешімі. Маңғыстау облысы Әділет департаментінде 2024 жылғы 4 қаңтарда № 4662-12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14-бабының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Республикасының Инвестициялар және даму министрінің міндетін атқарушының 2015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12353 болып тіркелген), Маңғыстау облыстық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қаласы бойынша 2024-2026 жылдарда субсидиялауға жататын әлеуметтік маңызы бар қатынастардың тізбесі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8/90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2024-2026 жылдарда субсидиялауға жататын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мәслихатының 30.09.2024 </w:t>
      </w:r>
      <w:r>
        <w:rPr>
          <w:rFonts w:ascii="Times New Roman"/>
          <w:b w:val="false"/>
          <w:i w:val="false"/>
          <w:color w:val="ff0000"/>
          <w:sz w:val="28"/>
        </w:rPr>
        <w:t>№ 15/156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; өзгеріс енгізілді - Маңғыстау облысы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19/220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 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түрі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қаласы-Өмірзақ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қаласы-Өмірзақ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халықаралық әуежайы-Ақтау қаласы (демалыс аймағы)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қаласы-Өмірзақ ауылы ("Рауан" тұрғын-үй массиві)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