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24bb" w14:textId="0082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4 мамырдағы № 2/7 "Жаңаөзен қаласы бойынша 2023 жылға арналған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6 жетоқсандағы № 9/83 шешімі. Маңғыстау облысы Әділет департаментінде 2023 жылғы 11 желтоқсанда № 4644-12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 бойынша 2023 жылға арналған шетелдіктер үшін туристік жарнаның мөлшерлемелерін бекіту туралы" Жаңаөзен қалалық мәслихатының 2023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4561-12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