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a900" w14:textId="d37a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23 қарашадағы № 27/226 "Бейнеу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2023 жылғы 25 сәуірдегі № 2/11 шешімі. Маңғыстау облысы Әділет департаментінде 2023 жылғы 2 мамырда № 4556-12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ауданында тұрғын үй көмегін көрсетудің мөлшері мен тәртібін айқындау туралы" Бейнеу аудандық мәслихатының 2018 жылғы 23 қарашадағы </w:t>
      </w:r>
      <w:r>
        <w:rPr>
          <w:rFonts w:ascii="Times New Roman"/>
          <w:b w:val="false"/>
          <w:i w:val="false"/>
          <w:color w:val="000000"/>
          <w:sz w:val="28"/>
        </w:rPr>
        <w:t>№27/226</w:t>
      </w:r>
      <w:r>
        <w:rPr>
          <w:rFonts w:ascii="Times New Roman"/>
          <w:b w:val="false"/>
          <w:i w:val="false"/>
          <w:color w:val="000000"/>
          <w:sz w:val="28"/>
        </w:rPr>
        <w:t xml:space="preserve"> шешіміне (Нормативтік құқықтық актілерді мемлекеттік тіркеу тізілімінде №3722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Тұрғын үй көмегі жергілікті бюджет қаражаты есебінен, Бейнеу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6"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7"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8"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9"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10"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bookmarkStart w:name="z11"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bookmarkStart w:name="z16"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