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811f" w14:textId="e4e8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Маңғыстау облысы Бейнеу аудандық мәслихатының 2023 жылғы 18 тамыздағы № 5/52 шешімі. Маңғыстау облысы Әділет департаментінде 2023 жылғы 22 тамызда № 4592-12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Бейнеу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Бейнеу аудандық мәслихатының кейбір шешімдерінің күші жойылды деп танылсын.</w:t>
      </w:r>
    </w:p>
    <w:bookmarkEnd w:id="1"/>
    <w:bookmarkStart w:name="z2"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5/52   шешіміне қосымша</w:t>
            </w:r>
          </w:p>
        </w:tc>
      </w:tr>
    </w:tbl>
    <w:bookmarkStart w:name="z7" w:id="3"/>
    <w:p>
      <w:pPr>
        <w:spacing w:after="0"/>
        <w:ind w:left="0"/>
        <w:jc w:val="left"/>
      </w:pPr>
      <w:r>
        <w:rPr>
          <w:rFonts w:ascii="Times New Roman"/>
          <w:b/>
          <w:i w:val="false"/>
          <w:color w:val="000000"/>
        </w:rPr>
        <w:t xml:space="preserve"> Бейнеу аудандық мәслихатының күші жойылған кейбір шешімдерінің тізбесі</w:t>
      </w:r>
    </w:p>
    <w:bookmarkEnd w:id="3"/>
    <w:bookmarkStart w:name="z8" w:id="4"/>
    <w:p>
      <w:pPr>
        <w:spacing w:after="0"/>
        <w:ind w:left="0"/>
        <w:jc w:val="both"/>
      </w:pPr>
      <w:r>
        <w:rPr>
          <w:rFonts w:ascii="Times New Roman"/>
          <w:b w:val="false"/>
          <w:i w:val="false"/>
          <w:color w:val="000000"/>
          <w:sz w:val="28"/>
        </w:rPr>
        <w:t xml:space="preserve">
      1. Бейнеу аудандық мәслихатының 2013 жылғы 25 қарашадағы </w:t>
      </w:r>
      <w:r>
        <w:rPr>
          <w:rFonts w:ascii="Times New Roman"/>
          <w:b w:val="false"/>
          <w:i w:val="false"/>
          <w:color w:val="000000"/>
          <w:sz w:val="28"/>
        </w:rPr>
        <w:t>№18/116</w:t>
      </w:r>
      <w:r>
        <w:rPr>
          <w:rFonts w:ascii="Times New Roman"/>
          <w:b w:val="false"/>
          <w:i w:val="false"/>
          <w:color w:val="000000"/>
          <w:sz w:val="28"/>
        </w:rPr>
        <w:t xml:space="preserve"> "Бейнеу селосының аумағында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 шешімі (Нормативтік құқықтық актілерді мемлекеттік тіркеу тізілімінде №2324 болып тіркелген).</w:t>
      </w:r>
    </w:p>
    <w:bookmarkEnd w:id="4"/>
    <w:bookmarkStart w:name="z9" w:id="5"/>
    <w:p>
      <w:pPr>
        <w:spacing w:after="0"/>
        <w:ind w:left="0"/>
        <w:jc w:val="both"/>
      </w:pPr>
      <w:r>
        <w:rPr>
          <w:rFonts w:ascii="Times New Roman"/>
          <w:b w:val="false"/>
          <w:i w:val="false"/>
          <w:color w:val="000000"/>
          <w:sz w:val="28"/>
        </w:rPr>
        <w:t xml:space="preserve">
      2. Бейнеу аудандық мәслихатының 2013 жылғы 25 қарашадағы </w:t>
      </w:r>
      <w:r>
        <w:rPr>
          <w:rFonts w:ascii="Times New Roman"/>
          <w:b w:val="false"/>
          <w:i w:val="false"/>
          <w:color w:val="000000"/>
          <w:sz w:val="28"/>
        </w:rPr>
        <w:t>№18/117</w:t>
      </w:r>
      <w:r>
        <w:rPr>
          <w:rFonts w:ascii="Times New Roman"/>
          <w:b w:val="false"/>
          <w:i w:val="false"/>
          <w:color w:val="000000"/>
          <w:sz w:val="28"/>
        </w:rPr>
        <w:t xml:space="preserve"> "Боранқұл селолық округінің аумағында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 шешімі (Нормативтік құқықтық актілерді мемлекеттік тіркеу тізілімінде №2325 болып тіркелген).</w:t>
      </w:r>
    </w:p>
    <w:bookmarkEnd w:id="5"/>
    <w:bookmarkStart w:name="z10" w:id="6"/>
    <w:p>
      <w:pPr>
        <w:spacing w:after="0"/>
        <w:ind w:left="0"/>
        <w:jc w:val="both"/>
      </w:pPr>
      <w:r>
        <w:rPr>
          <w:rFonts w:ascii="Times New Roman"/>
          <w:b w:val="false"/>
          <w:i w:val="false"/>
          <w:color w:val="000000"/>
          <w:sz w:val="28"/>
        </w:rPr>
        <w:t xml:space="preserve">
      3. Бейнеу аудандық мәслихатының 2013 жылғы 25 қарашадағы </w:t>
      </w:r>
      <w:r>
        <w:rPr>
          <w:rFonts w:ascii="Times New Roman"/>
          <w:b w:val="false"/>
          <w:i w:val="false"/>
          <w:color w:val="000000"/>
          <w:sz w:val="28"/>
        </w:rPr>
        <w:t>№18/118</w:t>
      </w:r>
      <w:r>
        <w:rPr>
          <w:rFonts w:ascii="Times New Roman"/>
          <w:b w:val="false"/>
          <w:i w:val="false"/>
          <w:color w:val="000000"/>
          <w:sz w:val="28"/>
        </w:rPr>
        <w:t xml:space="preserve"> "Ақжігіт селолық округінің аумағында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 шешімі (Нормативтік құқықтық актілерді мемлекеттік тіркеу тізілімінде №2326 болып тіркелген).</w:t>
      </w:r>
    </w:p>
    <w:bookmarkEnd w:id="6"/>
    <w:bookmarkStart w:name="z11" w:id="7"/>
    <w:p>
      <w:pPr>
        <w:spacing w:after="0"/>
        <w:ind w:left="0"/>
        <w:jc w:val="both"/>
      </w:pPr>
      <w:r>
        <w:rPr>
          <w:rFonts w:ascii="Times New Roman"/>
          <w:b w:val="false"/>
          <w:i w:val="false"/>
          <w:color w:val="000000"/>
          <w:sz w:val="28"/>
        </w:rPr>
        <w:t xml:space="preserve">
      4. Бейнеу аудандық мәслихатының 2017 жылғы 5 шілдедегі </w:t>
      </w:r>
      <w:r>
        <w:rPr>
          <w:rFonts w:ascii="Times New Roman"/>
          <w:b w:val="false"/>
          <w:i w:val="false"/>
          <w:color w:val="000000"/>
          <w:sz w:val="28"/>
        </w:rPr>
        <w:t>№14/118</w:t>
      </w:r>
      <w:r>
        <w:rPr>
          <w:rFonts w:ascii="Times New Roman"/>
          <w:b w:val="false"/>
          <w:i w:val="false"/>
          <w:color w:val="000000"/>
          <w:sz w:val="28"/>
        </w:rPr>
        <w:t xml:space="preserve"> "Бейнеу аудандық мәслихатының 2013 жылғы 25 қарашадағы №18/116 "Бейнеу селосының аумағында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 шешіміне өзгерістер енгізу туралы" шешімі (Нормативтік құқықтық актілерді мемлекеттік тіркеу тізілімінде №3398 болып тіркелген).</w:t>
      </w:r>
    </w:p>
    <w:bookmarkEnd w:id="7"/>
    <w:bookmarkStart w:name="z12" w:id="8"/>
    <w:p>
      <w:pPr>
        <w:spacing w:after="0"/>
        <w:ind w:left="0"/>
        <w:jc w:val="both"/>
      </w:pPr>
      <w:r>
        <w:rPr>
          <w:rFonts w:ascii="Times New Roman"/>
          <w:b w:val="false"/>
          <w:i w:val="false"/>
          <w:color w:val="000000"/>
          <w:sz w:val="28"/>
        </w:rPr>
        <w:t xml:space="preserve">
      5. Бейнеу аудандық мәслихатының 2017 жылғы 5 шілдедегі </w:t>
      </w:r>
      <w:r>
        <w:rPr>
          <w:rFonts w:ascii="Times New Roman"/>
          <w:b w:val="false"/>
          <w:i w:val="false"/>
          <w:color w:val="000000"/>
          <w:sz w:val="28"/>
        </w:rPr>
        <w:t>№14/119</w:t>
      </w:r>
      <w:r>
        <w:rPr>
          <w:rFonts w:ascii="Times New Roman"/>
          <w:b w:val="false"/>
          <w:i w:val="false"/>
          <w:color w:val="000000"/>
          <w:sz w:val="28"/>
        </w:rPr>
        <w:t xml:space="preserve"> "Бейнеу аудандық мәслихатының 2013 жылғы 25 қарашадағы №18/117 "Боранқұл селолық округінің аумағында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 шешіміне өзгерістер енгізу туралы" шешімі (Нормативтік құқықтық актілерді мемлекеттік тіркеу тізілімінде №3397 болып тіркелген).</w:t>
      </w:r>
    </w:p>
    <w:bookmarkEnd w:id="8"/>
    <w:bookmarkStart w:name="z13" w:id="9"/>
    <w:p>
      <w:pPr>
        <w:spacing w:after="0"/>
        <w:ind w:left="0"/>
        <w:jc w:val="both"/>
      </w:pPr>
      <w:r>
        <w:rPr>
          <w:rFonts w:ascii="Times New Roman"/>
          <w:b w:val="false"/>
          <w:i w:val="false"/>
          <w:color w:val="000000"/>
          <w:sz w:val="28"/>
        </w:rPr>
        <w:t xml:space="preserve">
      6. Бейнеу аудандық мәслихатының 2017 жылғы 5 шілдедегі </w:t>
      </w:r>
      <w:r>
        <w:rPr>
          <w:rFonts w:ascii="Times New Roman"/>
          <w:b w:val="false"/>
          <w:i w:val="false"/>
          <w:color w:val="000000"/>
          <w:sz w:val="28"/>
        </w:rPr>
        <w:t>№14/120</w:t>
      </w:r>
      <w:r>
        <w:rPr>
          <w:rFonts w:ascii="Times New Roman"/>
          <w:b w:val="false"/>
          <w:i w:val="false"/>
          <w:color w:val="000000"/>
          <w:sz w:val="28"/>
        </w:rPr>
        <w:t xml:space="preserve"> "Бейнеу аудандық мәслихатының 2013 жылғы 25 қарашадағы №18/118 "Ақжігіт селолық округінің аумағында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 шешіміне өзгерістер енгізу туралы" шешімі (Нормативтік құқықтық актілерді мемлекеттік тіркеу тізілімінде №3399 болып тіркелген).</w:t>
      </w:r>
    </w:p>
    <w:bookmarkEnd w:id="9"/>
    <w:bookmarkStart w:name="z14" w:id="10"/>
    <w:p>
      <w:pPr>
        <w:spacing w:after="0"/>
        <w:ind w:left="0"/>
        <w:jc w:val="both"/>
      </w:pPr>
      <w:r>
        <w:rPr>
          <w:rFonts w:ascii="Times New Roman"/>
          <w:b w:val="false"/>
          <w:i w:val="false"/>
          <w:color w:val="000000"/>
          <w:sz w:val="28"/>
        </w:rPr>
        <w:t xml:space="preserve">
      7. Бейнеу аудандық мәслихатының 2022 жылғы 14 ақпандағы </w:t>
      </w:r>
      <w:r>
        <w:rPr>
          <w:rFonts w:ascii="Times New Roman"/>
          <w:b w:val="false"/>
          <w:i w:val="false"/>
          <w:color w:val="000000"/>
          <w:sz w:val="28"/>
        </w:rPr>
        <w:t>№16/155</w:t>
      </w:r>
      <w:r>
        <w:rPr>
          <w:rFonts w:ascii="Times New Roman"/>
          <w:b w:val="false"/>
          <w:i w:val="false"/>
          <w:color w:val="000000"/>
          <w:sz w:val="28"/>
        </w:rPr>
        <w:t xml:space="preserve"> "Бейнеу аудандық мәслихатының 2013 жылғы 25 қарашадағы №18/118 "Ақжігіт ауылының аумағында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 шешіміне өзгерістер енгізу туралы" шешімі.</w:t>
      </w:r>
    </w:p>
    <w:bookmarkEnd w:id="10"/>
    <w:bookmarkStart w:name="z15" w:id="11"/>
    <w:p>
      <w:pPr>
        <w:spacing w:after="0"/>
        <w:ind w:left="0"/>
        <w:jc w:val="both"/>
      </w:pPr>
      <w:r>
        <w:rPr>
          <w:rFonts w:ascii="Times New Roman"/>
          <w:b w:val="false"/>
          <w:i w:val="false"/>
          <w:color w:val="000000"/>
          <w:sz w:val="28"/>
        </w:rPr>
        <w:t xml:space="preserve">
      8. Бейнеу аудандық мәслихатының 2022 жылғы 14 ақпандағы </w:t>
      </w:r>
      <w:r>
        <w:rPr>
          <w:rFonts w:ascii="Times New Roman"/>
          <w:b w:val="false"/>
          <w:i w:val="false"/>
          <w:color w:val="000000"/>
          <w:sz w:val="28"/>
        </w:rPr>
        <w:t>№16/156</w:t>
      </w:r>
      <w:r>
        <w:rPr>
          <w:rFonts w:ascii="Times New Roman"/>
          <w:b w:val="false"/>
          <w:i w:val="false"/>
          <w:color w:val="000000"/>
          <w:sz w:val="28"/>
        </w:rPr>
        <w:t xml:space="preserve"> "Бейнеу аудандық мәслихатының 2013 жылғы 25 қарашадағы №18/116 "Бейнеу ауылының аумағында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 шешіміне өзгерістер енгізу туралы" шешімі.</w:t>
      </w:r>
    </w:p>
    <w:bookmarkEnd w:id="11"/>
    <w:bookmarkStart w:name="z16" w:id="12"/>
    <w:p>
      <w:pPr>
        <w:spacing w:after="0"/>
        <w:ind w:left="0"/>
        <w:jc w:val="both"/>
      </w:pPr>
      <w:r>
        <w:rPr>
          <w:rFonts w:ascii="Times New Roman"/>
          <w:b w:val="false"/>
          <w:i w:val="false"/>
          <w:color w:val="000000"/>
          <w:sz w:val="28"/>
        </w:rPr>
        <w:t xml:space="preserve">
      9. Бейнеу аудандық мәслихатының 2022 жылғы 14 ақпандағы </w:t>
      </w:r>
      <w:r>
        <w:rPr>
          <w:rFonts w:ascii="Times New Roman"/>
          <w:b w:val="false"/>
          <w:i w:val="false"/>
          <w:color w:val="000000"/>
          <w:sz w:val="28"/>
        </w:rPr>
        <w:t>№16/157</w:t>
      </w:r>
      <w:r>
        <w:rPr>
          <w:rFonts w:ascii="Times New Roman"/>
          <w:b w:val="false"/>
          <w:i w:val="false"/>
          <w:color w:val="000000"/>
          <w:sz w:val="28"/>
        </w:rPr>
        <w:t xml:space="preserve"> "Бейнеу аудандық мәслихатының 2013 жылғы 25 қарашадағы №18/117 "Боранқұл ауылының аумағында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 шешіміне өзгерістер енгізу туралы" шешімі.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