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30b2" w14:textId="2073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2023 жылғы 23 қазандағы № 7/71 шешімі. Маңғыстау облысы Әділет департаментінде 2023 жылғы 31 қазанда № 4626-12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сәйкес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сәйкес тізбе бойынша Бейнеу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w:t>
      </w:r>
    </w:p>
    <w:bookmarkEnd w:id="5"/>
    <w:bookmarkStart w:name="z7" w:id="6"/>
    <w:p>
      <w:pPr>
        <w:spacing w:after="0"/>
        <w:ind w:left="0"/>
        <w:jc w:val="both"/>
      </w:pPr>
      <w:r>
        <w:rPr>
          <w:rFonts w:ascii="Times New Roman"/>
          <w:b w:val="false"/>
          <w:i w:val="false"/>
          <w:color w:val="000000"/>
          <w:sz w:val="28"/>
        </w:rPr>
        <w:t>
      қамтуды үйлестіру және әлеуметтік</w:t>
      </w:r>
    </w:p>
    <w:bookmarkEnd w:id="6"/>
    <w:bookmarkStart w:name="z8" w:id="7"/>
    <w:p>
      <w:pPr>
        <w:spacing w:after="0"/>
        <w:ind w:left="0"/>
        <w:jc w:val="both"/>
      </w:pPr>
      <w:r>
        <w:rPr>
          <w:rFonts w:ascii="Times New Roman"/>
          <w:b w:val="false"/>
          <w:i w:val="false"/>
          <w:color w:val="000000"/>
          <w:sz w:val="28"/>
        </w:rPr>
        <w:t xml:space="preserve">
      бағдарламалар басқармасы" </w:t>
      </w:r>
    </w:p>
    <w:bookmarkEnd w:id="7"/>
    <w:bookmarkStart w:name="z9" w:id="8"/>
    <w:p>
      <w:pPr>
        <w:spacing w:after="0"/>
        <w:ind w:left="0"/>
        <w:jc w:val="both"/>
      </w:pPr>
      <w:r>
        <w:rPr>
          <w:rFonts w:ascii="Times New Roman"/>
          <w:b w:val="false"/>
          <w:i w:val="false"/>
          <w:color w:val="000000"/>
          <w:sz w:val="28"/>
        </w:rPr>
        <w:t xml:space="preserve">
      мемлекеттік мекемесі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 шешіміне 1 қосымша</w:t>
            </w:r>
          </w:p>
        </w:tc>
      </w:tr>
    </w:tbl>
    <w:bookmarkStart w:name="z13" w:id="9"/>
    <w:p>
      <w:pPr>
        <w:spacing w:after="0"/>
        <w:ind w:left="0"/>
        <w:jc w:val="left"/>
      </w:pPr>
      <w:r>
        <w:rPr>
          <w:rFonts w:ascii="Times New Roman"/>
          <w:b/>
          <w:i w:val="false"/>
          <w:color w:val="000000"/>
        </w:rPr>
        <w:t xml:space="preserve">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4" w:id="10"/>
    <w:p>
      <w:pPr>
        <w:spacing w:after="0"/>
        <w:ind w:left="0"/>
        <w:jc w:val="both"/>
      </w:pPr>
      <w:r>
        <w:rPr>
          <w:rFonts w:ascii="Times New Roman"/>
          <w:b w:val="false"/>
          <w:i w:val="false"/>
          <w:color w:val="000000"/>
          <w:sz w:val="28"/>
        </w:rPr>
        <w:t>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Бейнеу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w:t>
      </w:r>
      <w:r>
        <w:rPr>
          <w:rFonts w:ascii="Times New Roman"/>
          <w:b w:val="false"/>
          <w:i w:val="false"/>
          <w:color w:val="000000"/>
          <w:sz w:val="28"/>
        </w:rPr>
        <w:t>№523</w:t>
      </w:r>
      <w:r>
        <w:rPr>
          <w:rFonts w:ascii="Times New Roman"/>
          <w:b w:val="false"/>
          <w:i w:val="false"/>
          <w:color w:val="000000"/>
          <w:sz w:val="28"/>
        </w:rPr>
        <w:t>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2"/>
    <w:bookmarkStart w:name="z17" w:id="13"/>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8" w:id="14"/>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 </w:t>
      </w:r>
    </w:p>
    <w:bookmarkEnd w:id="14"/>
    <w:bookmarkStart w:name="z19" w:id="15"/>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5"/>
    <w:bookmarkStart w:name="z20" w:id="16"/>
    <w:p>
      <w:pPr>
        <w:spacing w:after="0"/>
        <w:ind w:left="0"/>
        <w:jc w:val="both"/>
      </w:pPr>
      <w:r>
        <w:rPr>
          <w:rFonts w:ascii="Times New Roman"/>
          <w:b w:val="false"/>
          <w:i w:val="false"/>
          <w:color w:val="000000"/>
          <w:sz w:val="28"/>
        </w:rPr>
        <w:t>
      4) әлеуметтік көмек көрсететін уәкiлеттi орган – "Бейнеу аудандық жұмыспен қамту және әлеуметтiк бағдарламалар бөлiмi" мемлекеттiк мекемесi;</w:t>
      </w:r>
    </w:p>
    <w:bookmarkEnd w:id="16"/>
    <w:bookmarkStart w:name="z21" w:id="17"/>
    <w:p>
      <w:pPr>
        <w:spacing w:after="0"/>
        <w:ind w:left="0"/>
        <w:jc w:val="both"/>
      </w:pPr>
      <w:r>
        <w:rPr>
          <w:rFonts w:ascii="Times New Roman"/>
          <w:b w:val="false"/>
          <w:i w:val="false"/>
          <w:color w:val="000000"/>
          <w:sz w:val="28"/>
        </w:rPr>
        <w:t>
      5) ең төмен күнкөрiс деңгейi – шамасы бойынша ең төмен тұтыну себетiнiң құнына тең, бiр адамға шаққандағы ең төмен ақшалай кiрiс;</w:t>
      </w:r>
    </w:p>
    <w:bookmarkEnd w:id="17"/>
    <w:bookmarkStart w:name="z22" w:id="18"/>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8"/>
    <w:bookmarkStart w:name="z23" w:id="19"/>
    <w:p>
      <w:pPr>
        <w:spacing w:after="0"/>
        <w:ind w:left="0"/>
        <w:jc w:val="both"/>
      </w:pPr>
      <w:r>
        <w:rPr>
          <w:rFonts w:ascii="Times New Roman"/>
          <w:b w:val="false"/>
          <w:i w:val="false"/>
          <w:color w:val="000000"/>
          <w:sz w:val="28"/>
        </w:rPr>
        <w:t xml:space="preserve">
      7) мерекелік күндер (бұдан әрі – атаулы күндер) - Қазақстан Республикасының кәсіптік және өзге де мерекелері; </w:t>
      </w:r>
    </w:p>
    <w:bookmarkEnd w:id="19"/>
    <w:bookmarkStart w:name="z24" w:id="20"/>
    <w:p>
      <w:pPr>
        <w:spacing w:after="0"/>
        <w:ind w:left="0"/>
        <w:jc w:val="both"/>
      </w:pPr>
      <w:r>
        <w:rPr>
          <w:rFonts w:ascii="Times New Roman"/>
          <w:b w:val="false"/>
          <w:i w:val="false"/>
          <w:color w:val="000000"/>
          <w:sz w:val="28"/>
        </w:rPr>
        <w:t xml:space="preserve">
      8) мереке күндері – Қазақстан Республикасының ұлттық және мемлекеттік мереке күндері; </w:t>
      </w:r>
    </w:p>
    <w:bookmarkEnd w:id="20"/>
    <w:bookmarkStart w:name="z25" w:id="21"/>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1"/>
    <w:bookmarkStart w:name="z26" w:id="22"/>
    <w:p>
      <w:pPr>
        <w:spacing w:after="0"/>
        <w:ind w:left="0"/>
        <w:jc w:val="both"/>
      </w:pPr>
      <w:r>
        <w:rPr>
          <w:rFonts w:ascii="Times New Roman"/>
          <w:b w:val="false"/>
          <w:i w:val="false"/>
          <w:color w:val="000000"/>
          <w:sz w:val="28"/>
        </w:rPr>
        <w:t>
      10) учаскелiк комиссия – атаулы әлеуметтiк көмек алуға өтiнiш жасаған тұлғалардың (отбасылардың) материалдық жағдайына зерттеп-қарау жүргiзу үшін тиісті әкімшілік – аумақтық бірліктер әкімдерінің шешiмімен құрылатын арнаулы комиссия;</w:t>
      </w:r>
    </w:p>
    <w:bookmarkEnd w:id="22"/>
    <w:bookmarkStart w:name="z27" w:id="23"/>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Бейнеу аудандық мәслихатының 29.04.2024 </w:t>
      </w:r>
      <w:r>
        <w:rPr>
          <w:rFonts w:ascii="Times New Roman"/>
          <w:b w:val="false"/>
          <w:i w:val="false"/>
          <w:color w:val="000000"/>
          <w:sz w:val="28"/>
        </w:rPr>
        <w:t>№ 16/137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3. Қазақстан Республикасының Әлеуметтік кодексінің </w:t>
      </w:r>
      <w:r>
        <w:rPr>
          <w:rFonts w:ascii="Times New Roman"/>
          <w:b w:val="false"/>
          <w:i w:val="false"/>
          <w:color w:val="000000"/>
          <w:sz w:val="28"/>
        </w:rPr>
        <w:t>71 - бабының</w:t>
      </w:r>
      <w:r>
        <w:rPr>
          <w:rFonts w:ascii="Times New Roman"/>
          <w:b w:val="false"/>
          <w:i w:val="false"/>
          <w:color w:val="000000"/>
          <w:sz w:val="28"/>
        </w:rPr>
        <w:t xml:space="preserve"> 4 - тармағында, </w:t>
      </w:r>
      <w:r>
        <w:rPr>
          <w:rFonts w:ascii="Times New Roman"/>
          <w:b w:val="false"/>
          <w:i w:val="false"/>
          <w:color w:val="000000"/>
          <w:sz w:val="28"/>
        </w:rPr>
        <w:t>170 - бабының</w:t>
      </w:r>
      <w:r>
        <w:rPr>
          <w:rFonts w:ascii="Times New Roman"/>
          <w:b w:val="false"/>
          <w:i w:val="false"/>
          <w:color w:val="000000"/>
          <w:sz w:val="28"/>
        </w:rPr>
        <w:t xml:space="preserve"> 3 - тармағында, </w:t>
      </w:r>
      <w:r>
        <w:rPr>
          <w:rFonts w:ascii="Times New Roman"/>
          <w:b w:val="false"/>
          <w:i w:val="false"/>
          <w:color w:val="000000"/>
          <w:sz w:val="28"/>
        </w:rPr>
        <w:t>229-бабының</w:t>
      </w:r>
      <w:r>
        <w:rPr>
          <w:rFonts w:ascii="Times New Roman"/>
          <w:b w:val="false"/>
          <w:i w:val="false"/>
          <w:color w:val="000000"/>
          <w:sz w:val="28"/>
        </w:rPr>
        <w:t xml:space="preserve"> 3 - тармағында,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 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1 - 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24"/>
    <w:bookmarkStart w:name="z29" w:id="25"/>
    <w:p>
      <w:pPr>
        <w:spacing w:after="0"/>
        <w:ind w:left="0"/>
        <w:jc w:val="both"/>
      </w:pPr>
      <w:r>
        <w:rPr>
          <w:rFonts w:ascii="Times New Roman"/>
          <w:b w:val="false"/>
          <w:i w:val="false"/>
          <w:color w:val="000000"/>
          <w:sz w:val="28"/>
        </w:rPr>
        <w:t>
      4. Әлеуметтік көмек бір рет және (немесе) мезгіл-мезгіл (ай сайын, жартыжылдықта 1 рет, жылына 1 рет) көрсетіледі.</w:t>
      </w:r>
    </w:p>
    <w:bookmarkEnd w:id="25"/>
    <w:bookmarkStart w:name="z30"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1" w:id="27"/>
    <w:p>
      <w:pPr>
        <w:spacing w:after="0"/>
        <w:ind w:left="0"/>
        <w:jc w:val="both"/>
      </w:pPr>
      <w:r>
        <w:rPr>
          <w:rFonts w:ascii="Times New Roman"/>
          <w:b w:val="false"/>
          <w:i w:val="false"/>
          <w:color w:val="000000"/>
          <w:sz w:val="28"/>
        </w:rPr>
        <w:t>
      5. Мереке күндері мен атаулы күндерге әлеуметтік көмек ақшалай нысанда жылына 1 рет, келесі санаттағы азаматтарға көрсетіледі:</w:t>
      </w:r>
    </w:p>
    <w:bookmarkEnd w:id="27"/>
    <w:bookmarkStart w:name="z32" w:id="28"/>
    <w:p>
      <w:pPr>
        <w:spacing w:after="0"/>
        <w:ind w:left="0"/>
        <w:jc w:val="both"/>
      </w:pPr>
      <w:r>
        <w:rPr>
          <w:rFonts w:ascii="Times New Roman"/>
          <w:b w:val="false"/>
          <w:i w:val="false"/>
          <w:color w:val="000000"/>
          <w:sz w:val="28"/>
        </w:rPr>
        <w:t>
      1) 21-23 наурыз – Наурыз мейрамы:</w:t>
      </w:r>
    </w:p>
    <w:bookmarkEnd w:id="28"/>
    <w:bookmarkStart w:name="z33" w:id="29"/>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І және ІІ дәрежелі "Ана даңқы" ордендерімен наградталған көпбалалы аналарға – 2 (екі) айлық есептік көрсеткіш;</w:t>
      </w:r>
    </w:p>
    <w:bookmarkEnd w:id="29"/>
    <w:bookmarkStart w:name="z34" w:id="30"/>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30"/>
    <w:bookmarkStart w:name="z35" w:id="31"/>
    <w:p>
      <w:pPr>
        <w:spacing w:after="0"/>
        <w:ind w:left="0"/>
        <w:jc w:val="both"/>
      </w:pPr>
      <w:r>
        <w:rPr>
          <w:rFonts w:ascii="Times New Roman"/>
          <w:b w:val="false"/>
          <w:i w:val="false"/>
          <w:color w:val="000000"/>
          <w:sz w:val="28"/>
        </w:rPr>
        <w:t>
      2) 1 мамыр – Қазақстан халқының бірлігі мерекесі:</w:t>
      </w:r>
    </w:p>
    <w:bookmarkEnd w:id="31"/>
    <w:bookmarkStart w:name="z36" w:id="32"/>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32"/>
    <w:bookmarkStart w:name="z37" w:id="33"/>
    <w:p>
      <w:pPr>
        <w:spacing w:after="0"/>
        <w:ind w:left="0"/>
        <w:jc w:val="both"/>
      </w:pPr>
      <w:r>
        <w:rPr>
          <w:rFonts w:ascii="Times New Roman"/>
          <w:b w:val="false"/>
          <w:i w:val="false"/>
          <w:color w:val="000000"/>
          <w:sz w:val="28"/>
        </w:rPr>
        <w:t>
      3) 9 мамыр - Жеңіс күні:</w:t>
      </w:r>
    </w:p>
    <w:bookmarkEnd w:id="33"/>
    <w:bookmarkStart w:name="z38" w:id="34"/>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34"/>
    <w:bookmarkStart w:name="z39" w:id="35"/>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w:t>
      </w:r>
    </w:p>
    <w:bookmarkEnd w:id="35"/>
    <w:bookmarkStart w:name="z40" w:id="36"/>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bookmarkEnd w:id="36"/>
    <w:bookmarkStart w:name="z41" w:id="3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w:t>
      </w:r>
    </w:p>
    <w:bookmarkEnd w:id="37"/>
    <w:bookmarkStart w:name="z42" w:id="38"/>
    <w:p>
      <w:pPr>
        <w:spacing w:after="0"/>
        <w:ind w:left="0"/>
        <w:jc w:val="both"/>
      </w:pPr>
      <w:r>
        <w:rPr>
          <w:rFonts w:ascii="Times New Roman"/>
          <w:b w:val="false"/>
          <w:i w:val="false"/>
          <w:color w:val="000000"/>
          <w:sz w:val="28"/>
        </w:rPr>
        <w:t>
      еңбек ардагерлеріне - 40 (қырық) айлық есептік көрсеткіш;</w:t>
      </w:r>
    </w:p>
    <w:bookmarkEnd w:id="38"/>
    <w:bookmarkStart w:name="z43" w:id="39"/>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39"/>
    <w:bookmarkStart w:name="z44" w:id="40"/>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4-6 баптарында аталған адамдардың отбасыларына;</w:t>
      </w:r>
    </w:p>
    <w:bookmarkEnd w:id="40"/>
    <w:bookmarkStart w:name="z45"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41"/>
    <w:bookmarkStart w:name="z46"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42"/>
    <w:bookmarkStart w:name="z47"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43"/>
    <w:bookmarkStart w:name="z48"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44"/>
    <w:bookmarkStart w:name="z49"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45"/>
    <w:bookmarkStart w:name="z50"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w:t>
      </w:r>
    </w:p>
    <w:bookmarkEnd w:id="46"/>
    <w:bookmarkStart w:name="z51"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w:t>
      </w:r>
    </w:p>
    <w:bookmarkEnd w:id="47"/>
    <w:bookmarkStart w:name="z52" w:id="4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- 40 (қырық) айлық есептік көрсеткіш;</w:t>
      </w:r>
    </w:p>
    <w:bookmarkEnd w:id="48"/>
    <w:bookmarkStart w:name="z53" w:id="4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bookmarkEnd w:id="49"/>
    <w:bookmarkStart w:name="z54" w:id="5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End w:id="50"/>
    <w:bookmarkStart w:name="z55" w:id="51"/>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51"/>
    <w:bookmarkStart w:name="z56" w:id="52"/>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52"/>
    <w:bookmarkStart w:name="z57" w:id="53"/>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53"/>
    <w:bookmarkStart w:name="z58" w:id="54"/>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тұлғаларға – 10 (он) айлық есептік көрсеткіш;</w:t>
      </w:r>
    </w:p>
    <w:bookmarkEnd w:id="54"/>
    <w:bookmarkStart w:name="z59" w:id="55"/>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55"/>
    <w:bookmarkStart w:name="z60" w:id="56"/>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8 (сегіз) айлық есептік көрсеткіш;</w:t>
      </w:r>
    </w:p>
    <w:bookmarkEnd w:id="56"/>
    <w:bookmarkStart w:name="z61" w:id="57"/>
    <w:p>
      <w:pPr>
        <w:spacing w:after="0"/>
        <w:ind w:left="0"/>
        <w:jc w:val="both"/>
      </w:pPr>
      <w:r>
        <w:rPr>
          <w:rFonts w:ascii="Times New Roman"/>
          <w:b w:val="false"/>
          <w:i w:val="false"/>
          <w:color w:val="000000"/>
          <w:sz w:val="28"/>
        </w:rPr>
        <w:t>
      6) 25 қазан – Республика күні:</w:t>
      </w:r>
    </w:p>
    <w:bookmarkEnd w:id="57"/>
    <w:bookmarkStart w:name="z62" w:id="58"/>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58"/>
    <w:bookmarkStart w:name="z63" w:id="59"/>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w:t>
      </w:r>
    </w:p>
    <w:bookmarkEnd w:id="59"/>
    <w:bookmarkStart w:name="z64" w:id="60"/>
    <w:p>
      <w:pPr>
        <w:spacing w:after="0"/>
        <w:ind w:left="0"/>
        <w:jc w:val="both"/>
      </w:pPr>
      <w:r>
        <w:rPr>
          <w:rFonts w:ascii="Times New Roman"/>
          <w:b w:val="false"/>
          <w:i w:val="false"/>
          <w:color w:val="000000"/>
          <w:sz w:val="28"/>
        </w:rPr>
        <w:t>
      7) 16 желтоқсан – Тәуелсіздік күні:</w:t>
      </w:r>
    </w:p>
    <w:bookmarkEnd w:id="60"/>
    <w:bookmarkStart w:name="z65" w:id="61"/>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w:t>
      </w:r>
    </w:p>
    <w:bookmarkEnd w:id="61"/>
    <w:bookmarkStart w:name="z66" w:id="62"/>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62"/>
    <w:bookmarkStart w:name="z67" w:id="63"/>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жартыжылдықта 1 рет, жылына 1 рет) келесі санаттағы азаматтарға көрсетіледі:</w:t>
      </w:r>
    </w:p>
    <w:bookmarkEnd w:id="63"/>
    <w:bookmarkStart w:name="z68" w:id="64"/>
    <w:p>
      <w:pPr>
        <w:spacing w:after="0"/>
        <w:ind w:left="0"/>
        <w:jc w:val="both"/>
      </w:pPr>
      <w:r>
        <w:rPr>
          <w:rFonts w:ascii="Times New Roman"/>
          <w:b w:val="false"/>
          <w:i w:val="false"/>
          <w:color w:val="000000"/>
          <w:sz w:val="28"/>
        </w:rPr>
        <w:t>
      1) әлеуметтік мәні бар аурулары (қатерлі ісіктер, туберкулез, адамның иммунитет тапшылығы вирусын тудыратын ауру) бар, мемлекеттік жәрдемақы алмайтын тұлғаларға, жылына 1 рет, табыстарын есепке алмай - 26 (жиырма алты) айлық есептік көрсеткіш;</w:t>
      </w:r>
    </w:p>
    <w:bookmarkEnd w:id="64"/>
    <w:bookmarkStart w:name="z69" w:id="65"/>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- 50 (елу) айлық есептік көрсеткіш;</w:t>
      </w:r>
    </w:p>
    <w:bookmarkEnd w:id="65"/>
    <w:bookmarkStart w:name="z70" w:id="66"/>
    <w:p>
      <w:pPr>
        <w:spacing w:after="0"/>
        <w:ind w:left="0"/>
        <w:jc w:val="both"/>
      </w:pPr>
      <w:r>
        <w:rPr>
          <w:rFonts w:ascii="Times New Roman"/>
          <w:b w:val="false"/>
          <w:i w:val="false"/>
          <w:color w:val="000000"/>
          <w:sz w:val="28"/>
        </w:rPr>
        <w:t>
      3)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бір рет - 40 (қырық) айлық есептік көрсеткіш;</w:t>
      </w:r>
    </w:p>
    <w:bookmarkEnd w:id="66"/>
    <w:bookmarkStart w:name="z71" w:id="67"/>
    <w:p>
      <w:pPr>
        <w:spacing w:after="0"/>
        <w:ind w:left="0"/>
        <w:jc w:val="both"/>
      </w:pPr>
      <w:r>
        <w:rPr>
          <w:rFonts w:ascii="Times New Roman"/>
          <w:b w:val="false"/>
          <w:i w:val="false"/>
          <w:color w:val="000000"/>
          <w:sz w:val="28"/>
        </w:rPr>
        <w:t>
      4) адамның иммунитет тапшылығы вирусын жұқтырып алған балаларға, ай сайын - Қазақстан Республикасы бойынша 2 (екі) ең төмен күнкөріс деңгейінің мөлшерінде;</w:t>
      </w:r>
    </w:p>
    <w:bookmarkEnd w:id="67"/>
    <w:bookmarkStart w:name="z72" w:id="68"/>
    <w:p>
      <w:pPr>
        <w:spacing w:after="0"/>
        <w:ind w:left="0"/>
        <w:jc w:val="both"/>
      </w:pPr>
      <w:r>
        <w:rPr>
          <w:rFonts w:ascii="Times New Roman"/>
          <w:b w:val="false"/>
          <w:i w:val="false"/>
          <w:color w:val="000000"/>
          <w:sz w:val="28"/>
        </w:rPr>
        <w:t>
      5) жергілікті өкілді органдар ең төмен күнкөріс деңгейіне еселік қатынаста белгілейтін шектен аспайтын жан басына шаққандағы орташа табысы болған жағдайда, Қазақстан Республикасының жоғары оқу орындарында күндізгі нысан бойынша оқитын студенттерге (бала кезінен мүгедектігі бар балалар, жетімдер, ата-аналарының (ата-анасының) қамқорлығынсыз қалған балалар қатарындағы) жартыжылдықта 1 рет - 125 (бір жүз жиырма бес) айлық есептік көрсеткіш;</w:t>
      </w:r>
    </w:p>
    <w:bookmarkEnd w:id="68"/>
    <w:bookmarkStart w:name="z73" w:id="69"/>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санаториялық-курорттық емделуге табыстарын есепке алмай, жылына 1 рет, бірақ кепілдік берілген сомадан артық емес;</w:t>
      </w:r>
    </w:p>
    <w:bookmarkEnd w:id="69"/>
    <w:bookmarkStart w:name="z74" w:id="70"/>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w:t>
      </w:r>
    </w:p>
    <w:bookmarkEnd w:id="70"/>
    <w:bookmarkStart w:name="z75" w:id="71"/>
    <w:p>
      <w:pPr>
        <w:spacing w:after="0"/>
        <w:ind w:left="0"/>
        <w:jc w:val="left"/>
      </w:pPr>
      <w:r>
        <w:rPr>
          <w:rFonts w:ascii="Times New Roman"/>
          <w:b/>
          <w:i w:val="false"/>
          <w:color w:val="000000"/>
        </w:rPr>
        <w:t xml:space="preserve"> 3. Қорытынды ереже</w:t>
      </w:r>
    </w:p>
    <w:bookmarkEnd w:id="71"/>
    <w:bookmarkStart w:name="z76" w:id="72"/>
    <w:p>
      <w:pPr>
        <w:spacing w:after="0"/>
        <w:ind w:left="0"/>
        <w:jc w:val="both"/>
      </w:pPr>
      <w:r>
        <w:rPr>
          <w:rFonts w:ascii="Times New Roman"/>
          <w:b w:val="false"/>
          <w:i w:val="false"/>
          <w:color w:val="000000"/>
          <w:sz w:val="28"/>
        </w:rPr>
        <w:t>
      7.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72"/>
    <w:bookmarkStart w:name="z77" w:id="73"/>
    <w:p>
      <w:pPr>
        <w:spacing w:after="0"/>
        <w:ind w:left="0"/>
        <w:jc w:val="both"/>
      </w:pPr>
      <w:r>
        <w:rPr>
          <w:rFonts w:ascii="Times New Roman"/>
          <w:b w:val="false"/>
          <w:i w:val="false"/>
          <w:color w:val="000000"/>
          <w:sz w:val="28"/>
        </w:rPr>
        <w:t>
      8.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3"/>
    <w:bookmarkStart w:name="z78" w:id="74"/>
    <w:p>
      <w:pPr>
        <w:spacing w:after="0"/>
        <w:ind w:left="0"/>
        <w:jc w:val="both"/>
      </w:pPr>
      <w:r>
        <w:rPr>
          <w:rFonts w:ascii="Times New Roman"/>
          <w:b w:val="false"/>
          <w:i w:val="false"/>
          <w:color w:val="000000"/>
          <w:sz w:val="28"/>
        </w:rPr>
        <w:t>
      9. Әлеуметтік көмек көрсетуді мониторингтеу мен есепке алуды уәкілетті орган "Е-собес" автоматтандырылған ақпараттық жүйесінің дерекқорын пайдалана отырып жүргізеді.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 шешіміне 2 қосымша</w:t>
            </w:r>
          </w:p>
        </w:tc>
      </w:tr>
    </w:tbl>
    <w:bookmarkStart w:name="z82" w:id="75"/>
    <w:p>
      <w:pPr>
        <w:spacing w:after="0"/>
        <w:ind w:left="0"/>
        <w:jc w:val="left"/>
      </w:pPr>
      <w:r>
        <w:rPr>
          <w:rFonts w:ascii="Times New Roman"/>
          <w:b/>
          <w:i w:val="false"/>
          <w:color w:val="000000"/>
        </w:rPr>
        <w:t xml:space="preserve"> Бейнеу аудандық мәслихатының күші жойылған кейбiр шешiмдерiнiң тізбесі</w:t>
      </w:r>
    </w:p>
    <w:bookmarkEnd w:id="75"/>
    <w:bookmarkStart w:name="z83" w:id="76"/>
    <w:p>
      <w:pPr>
        <w:spacing w:after="0"/>
        <w:ind w:left="0"/>
        <w:jc w:val="both"/>
      </w:pPr>
      <w:r>
        <w:rPr>
          <w:rFonts w:ascii="Times New Roman"/>
          <w:b w:val="false"/>
          <w:i w:val="false"/>
          <w:color w:val="000000"/>
          <w:sz w:val="28"/>
        </w:rPr>
        <w:t xml:space="preserve">
      1.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Бейнеу аудандық мәслихатының 2017 жылғы 30 қазандағы </w:t>
      </w:r>
      <w:r>
        <w:rPr>
          <w:rFonts w:ascii="Times New Roman"/>
          <w:b w:val="false"/>
          <w:i w:val="false"/>
          <w:color w:val="000000"/>
          <w:sz w:val="28"/>
        </w:rPr>
        <w:t>№18/145</w:t>
      </w:r>
      <w:r>
        <w:rPr>
          <w:rFonts w:ascii="Times New Roman"/>
          <w:b w:val="false"/>
          <w:i w:val="false"/>
          <w:color w:val="000000"/>
          <w:sz w:val="28"/>
        </w:rPr>
        <w:t xml:space="preserve"> шешімі (нормативтік құқықтық актілерді мемлекеттік тіркеу Тізілімінде №3464 болып тіркелген).</w:t>
      </w:r>
    </w:p>
    <w:bookmarkEnd w:id="76"/>
    <w:bookmarkStart w:name="z84" w:id="77"/>
    <w:p>
      <w:pPr>
        <w:spacing w:after="0"/>
        <w:ind w:left="0"/>
        <w:jc w:val="both"/>
      </w:pPr>
      <w:r>
        <w:rPr>
          <w:rFonts w:ascii="Times New Roman"/>
          <w:b w:val="false"/>
          <w:i w:val="false"/>
          <w:color w:val="000000"/>
          <w:sz w:val="28"/>
        </w:rPr>
        <w:t xml:space="preserve">
      2. "Бейнеу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Бейнеу аудандық мәслихатының 2018 жылғы 23 қарашадағы </w:t>
      </w:r>
      <w:r>
        <w:rPr>
          <w:rFonts w:ascii="Times New Roman"/>
          <w:b w:val="false"/>
          <w:i w:val="false"/>
          <w:color w:val="000000"/>
          <w:sz w:val="28"/>
        </w:rPr>
        <w:t>№27/227</w:t>
      </w:r>
      <w:r>
        <w:rPr>
          <w:rFonts w:ascii="Times New Roman"/>
          <w:b w:val="false"/>
          <w:i w:val="false"/>
          <w:color w:val="000000"/>
          <w:sz w:val="28"/>
        </w:rPr>
        <w:t xml:space="preserve"> шешімі (нормативтік құқықтық актілерді мемлекеттік тіркеу Тізілімінде №3720 болып тіркелген).</w:t>
      </w:r>
    </w:p>
    <w:bookmarkEnd w:id="77"/>
    <w:bookmarkStart w:name="z85" w:id="78"/>
    <w:p>
      <w:pPr>
        <w:spacing w:after="0"/>
        <w:ind w:left="0"/>
        <w:jc w:val="both"/>
      </w:pPr>
      <w:r>
        <w:rPr>
          <w:rFonts w:ascii="Times New Roman"/>
          <w:b w:val="false"/>
          <w:i w:val="false"/>
          <w:color w:val="000000"/>
          <w:sz w:val="28"/>
        </w:rPr>
        <w:t xml:space="preserve">
      3. "Бейнеу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 Бейнеу аудандық мәслихатының 2019 жылғы 4 мамырдағы </w:t>
      </w:r>
      <w:r>
        <w:rPr>
          <w:rFonts w:ascii="Times New Roman"/>
          <w:b w:val="false"/>
          <w:i w:val="false"/>
          <w:color w:val="000000"/>
          <w:sz w:val="28"/>
        </w:rPr>
        <w:t>№35/285</w:t>
      </w:r>
      <w:r>
        <w:rPr>
          <w:rFonts w:ascii="Times New Roman"/>
          <w:b w:val="false"/>
          <w:i w:val="false"/>
          <w:color w:val="000000"/>
          <w:sz w:val="28"/>
        </w:rPr>
        <w:t xml:space="preserve"> шешімі (нормативтік құқықтық актілерді мемлекеттік тіркеу Тізілімінде №3886 болып тіркелген.</w:t>
      </w:r>
    </w:p>
    <w:bookmarkEnd w:id="78"/>
    <w:bookmarkStart w:name="z86" w:id="79"/>
    <w:p>
      <w:pPr>
        <w:spacing w:after="0"/>
        <w:ind w:left="0"/>
        <w:jc w:val="both"/>
      </w:pPr>
      <w:r>
        <w:rPr>
          <w:rFonts w:ascii="Times New Roman"/>
          <w:b w:val="false"/>
          <w:i w:val="false"/>
          <w:color w:val="000000"/>
          <w:sz w:val="28"/>
        </w:rPr>
        <w:t xml:space="preserve">
      4. "Бейнеу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 Бейнеу аудандық мәслихатының 2020 жылғы 2 желтоқсандағы </w:t>
      </w:r>
      <w:r>
        <w:rPr>
          <w:rFonts w:ascii="Times New Roman"/>
          <w:b w:val="false"/>
          <w:i w:val="false"/>
          <w:color w:val="000000"/>
          <w:sz w:val="28"/>
        </w:rPr>
        <w:t>№56/452</w:t>
      </w:r>
      <w:r>
        <w:rPr>
          <w:rFonts w:ascii="Times New Roman"/>
          <w:b w:val="false"/>
          <w:i w:val="false"/>
          <w:color w:val="000000"/>
          <w:sz w:val="28"/>
        </w:rPr>
        <w:t xml:space="preserve"> шешімі (нормативтік құқықтық актілерді мемлекеттік тіркеу Тізілімінде №4365 болып тіркелген). </w:t>
      </w:r>
    </w:p>
    <w:bookmarkEnd w:id="79"/>
    <w:bookmarkStart w:name="z87" w:id="80"/>
    <w:p>
      <w:pPr>
        <w:spacing w:after="0"/>
        <w:ind w:left="0"/>
        <w:jc w:val="both"/>
      </w:pPr>
      <w:r>
        <w:rPr>
          <w:rFonts w:ascii="Times New Roman"/>
          <w:b w:val="false"/>
          <w:i w:val="false"/>
          <w:color w:val="000000"/>
          <w:sz w:val="28"/>
        </w:rPr>
        <w:t xml:space="preserve">
      5. "Бейнеу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Бейнеу аудандық мәслихатының 2021 жылғы 12 қазандағы </w:t>
      </w:r>
      <w:r>
        <w:rPr>
          <w:rFonts w:ascii="Times New Roman"/>
          <w:b w:val="false"/>
          <w:i w:val="false"/>
          <w:color w:val="000000"/>
          <w:sz w:val="28"/>
        </w:rPr>
        <w:t>№11/99</w:t>
      </w:r>
      <w:r>
        <w:rPr>
          <w:rFonts w:ascii="Times New Roman"/>
          <w:b w:val="false"/>
          <w:i w:val="false"/>
          <w:color w:val="000000"/>
          <w:sz w:val="28"/>
        </w:rPr>
        <w:t xml:space="preserve"> шешімі (нормативтік құқықтық актілерді мемлекеттік тіркеу Тізілімінде №24935 болып тіркелген). </w:t>
      </w:r>
    </w:p>
    <w:bookmarkEnd w:id="80"/>
    <w:bookmarkStart w:name="z88" w:id="81"/>
    <w:p>
      <w:pPr>
        <w:spacing w:after="0"/>
        <w:ind w:left="0"/>
        <w:jc w:val="both"/>
      </w:pPr>
      <w:r>
        <w:rPr>
          <w:rFonts w:ascii="Times New Roman"/>
          <w:b w:val="false"/>
          <w:i w:val="false"/>
          <w:color w:val="000000"/>
          <w:sz w:val="28"/>
        </w:rPr>
        <w:t xml:space="preserve">
      6. "Бейнеу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Бейнеу аудандық мәслихатының 2022 жылғы 14 ақпандағы </w:t>
      </w:r>
      <w:r>
        <w:rPr>
          <w:rFonts w:ascii="Times New Roman"/>
          <w:b w:val="false"/>
          <w:i w:val="false"/>
          <w:color w:val="000000"/>
          <w:sz w:val="28"/>
        </w:rPr>
        <w:t>№16/152</w:t>
      </w:r>
      <w:r>
        <w:rPr>
          <w:rFonts w:ascii="Times New Roman"/>
          <w:b w:val="false"/>
          <w:i w:val="false"/>
          <w:color w:val="000000"/>
          <w:sz w:val="28"/>
        </w:rPr>
        <w:t xml:space="preserve"> шешімі (нормативтік құқықтық актілерді мемлекеттік тіркеу Тізілімінде №26852 болып тіркелген).</w:t>
      </w:r>
    </w:p>
    <w:bookmarkEnd w:id="81"/>
    <w:bookmarkStart w:name="z89" w:id="82"/>
    <w:p>
      <w:pPr>
        <w:spacing w:after="0"/>
        <w:ind w:left="0"/>
        <w:jc w:val="both"/>
      </w:pPr>
      <w:r>
        <w:rPr>
          <w:rFonts w:ascii="Times New Roman"/>
          <w:b w:val="false"/>
          <w:i w:val="false"/>
          <w:color w:val="000000"/>
          <w:sz w:val="28"/>
        </w:rPr>
        <w:t xml:space="preserve">
      7. "Бейнеу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Бейнеу аудандық мәслихатының 2022 жылғы 9 қыркүйектегі </w:t>
      </w:r>
      <w:r>
        <w:rPr>
          <w:rFonts w:ascii="Times New Roman"/>
          <w:b w:val="false"/>
          <w:i w:val="false"/>
          <w:color w:val="000000"/>
          <w:sz w:val="28"/>
        </w:rPr>
        <w:t>№22/215</w:t>
      </w:r>
      <w:r>
        <w:rPr>
          <w:rFonts w:ascii="Times New Roman"/>
          <w:b w:val="false"/>
          <w:i w:val="false"/>
          <w:color w:val="000000"/>
          <w:sz w:val="28"/>
        </w:rPr>
        <w:t xml:space="preserve"> шешімі (нормативтік құқықтық актілерді мемлекеттік тіркеу Тізілімінде №29612 болып тіркелген).</w:t>
      </w:r>
    </w:p>
    <w:bookmarkEnd w:id="82"/>
    <w:bookmarkStart w:name="z90" w:id="83"/>
    <w:p>
      <w:pPr>
        <w:spacing w:after="0"/>
        <w:ind w:left="0"/>
        <w:jc w:val="both"/>
      </w:pPr>
      <w:r>
        <w:rPr>
          <w:rFonts w:ascii="Times New Roman"/>
          <w:b w:val="false"/>
          <w:i w:val="false"/>
          <w:color w:val="000000"/>
          <w:sz w:val="28"/>
        </w:rPr>
        <w:t xml:space="preserve">
      8. "Бейнеу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Бейнеу аудандық мәслихатының 2022 жылғы 26 желтоқсандағы </w:t>
      </w:r>
      <w:r>
        <w:rPr>
          <w:rFonts w:ascii="Times New Roman"/>
          <w:b w:val="false"/>
          <w:i w:val="false"/>
          <w:color w:val="000000"/>
          <w:sz w:val="28"/>
        </w:rPr>
        <w:t>№29/265</w:t>
      </w:r>
      <w:r>
        <w:rPr>
          <w:rFonts w:ascii="Times New Roman"/>
          <w:b w:val="false"/>
          <w:i w:val="false"/>
          <w:color w:val="000000"/>
          <w:sz w:val="28"/>
        </w:rPr>
        <w:t xml:space="preserve"> шешімі (нормативтік құқықтық актілерді мемлекеттік тіркеу Тізілімінде №31590 болып тіркелген).</w:t>
      </w:r>
    </w:p>
    <w:bookmarkEnd w:id="83"/>
    <w:bookmarkStart w:name="z91" w:id="84"/>
    <w:p>
      <w:pPr>
        <w:spacing w:after="0"/>
        <w:ind w:left="0"/>
        <w:jc w:val="both"/>
      </w:pPr>
      <w:r>
        <w:rPr>
          <w:rFonts w:ascii="Times New Roman"/>
          <w:b w:val="false"/>
          <w:i w:val="false"/>
          <w:color w:val="000000"/>
          <w:sz w:val="28"/>
        </w:rPr>
        <w:t xml:space="preserve">
      9. "Бейнеу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Бейнеу аудандық мәслихатының 2023 жылғы 26 маусымдағы </w:t>
      </w:r>
      <w:r>
        <w:rPr>
          <w:rFonts w:ascii="Times New Roman"/>
          <w:b w:val="false"/>
          <w:i w:val="false"/>
          <w:color w:val="000000"/>
          <w:sz w:val="28"/>
        </w:rPr>
        <w:t>№4/46</w:t>
      </w:r>
      <w:r>
        <w:rPr>
          <w:rFonts w:ascii="Times New Roman"/>
          <w:b w:val="false"/>
          <w:i w:val="false"/>
          <w:color w:val="000000"/>
          <w:sz w:val="28"/>
        </w:rPr>
        <w:t xml:space="preserve"> шешімі (нормативтік құқықтық актілерді мемлекеттік тіркеу Тізілімінде №4581-12 болып тіркелген).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