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bc99" w14:textId="97fb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ауданындағы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3 мамырда № 2/15 шешімі. Маңғыстау облысы Әділет департаментінде 2023 жылғы 16 мамырда № 4563-12 болып тіркелді</w:t>
      </w:r>
    </w:p>
    <w:p>
      <w:pPr>
        <w:spacing w:after="0"/>
        <w:ind w:left="0"/>
        <w:jc w:val="both"/>
      </w:pPr>
      <w:bookmarkStart w:name="z1" w:id="0"/>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2022 жылғы 30 маусымдағы </w:t>
      </w:r>
      <w:r>
        <w:rPr>
          <w:rFonts w:ascii="Times New Roman"/>
          <w:b w:val="false"/>
          <w:i w:val="false"/>
          <w:color w:val="000000"/>
          <w:sz w:val="28"/>
        </w:rPr>
        <w:t>№ 16/155</w:t>
      </w:r>
      <w:r>
        <w:rPr>
          <w:rFonts w:ascii="Times New Roman"/>
          <w:b w:val="false"/>
          <w:i w:val="false"/>
          <w:color w:val="000000"/>
          <w:sz w:val="28"/>
        </w:rPr>
        <w:t xml:space="preserve"> "Қарақия ауданындағы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 шешіміне (Нормативтік құқықтық актілерді мемлекеттік тіркеу тізілімінде № 28809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w:t>
      </w:r>
    </w:p>
    <w:bookmarkEnd w:id="3"/>
    <w:bookmarkStart w:name="z5" w:id="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16/155 шешіміне қосымша</w:t>
            </w:r>
          </w:p>
        </w:tc>
      </w:tr>
    </w:tbl>
    <w:bookmarkStart w:name="z13" w:id="6"/>
    <w:p>
      <w:pPr>
        <w:spacing w:after="0"/>
        <w:ind w:left="0"/>
        <w:jc w:val="left"/>
      </w:pPr>
      <w:r>
        <w:rPr>
          <w:rFonts w:ascii="Times New Roman"/>
          <w:b/>
          <w:i w:val="false"/>
          <w:color w:val="000000"/>
        </w:rPr>
        <w:t xml:space="preserve">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w:t>
      </w:r>
    </w:p>
    <w:bookmarkEnd w:id="6"/>
    <w:bookmarkStart w:name="z14" w:id="7"/>
    <w:p>
      <w:pPr>
        <w:spacing w:after="0"/>
        <w:ind w:left="0"/>
        <w:jc w:val="both"/>
      </w:pPr>
      <w:r>
        <w:rPr>
          <w:rFonts w:ascii="Times New Roman"/>
          <w:b w:val="false"/>
          <w:i w:val="false"/>
          <w:color w:val="000000"/>
          <w:sz w:val="28"/>
        </w:rPr>
        <w:t xml:space="preserve">
      1. Осы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 22394 болып тіркелген) (бұдан әрі - Қағидалар) сәйкес әзірленді.</w:t>
      </w:r>
    </w:p>
    <w:bookmarkEnd w:id="7"/>
    <w:bookmarkStart w:name="z15"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"Қарақия аудандық жұмыспен қамту, әлеуметтік бағдарламалар және азаматтық хал актілерін тіркеу бөлімі" мемлекеттік мекемесімен жүргізіледі.</w:t>
      </w:r>
    </w:p>
    <w:bookmarkEnd w:id="8"/>
    <w:bookmarkStart w:name="z16"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7" w:id="10"/>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8"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9" w:id="12"/>
    <w:p>
      <w:pPr>
        <w:spacing w:after="0"/>
        <w:ind w:left="0"/>
        <w:jc w:val="both"/>
      </w:pPr>
      <w:r>
        <w:rPr>
          <w:rFonts w:ascii="Times New Roman"/>
          <w:b w:val="false"/>
          <w:i w:val="false"/>
          <w:color w:val="000000"/>
          <w:sz w:val="28"/>
        </w:rPr>
        <w:t xml:space="preserve">
      6. Үйде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өтінішпен жүгінеді.</w:t>
      </w:r>
    </w:p>
    <w:bookmarkEnd w:id="12"/>
    <w:bookmarkStart w:name="z20" w:id="13"/>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1" w:id="14"/>
    <w:p>
      <w:pPr>
        <w:spacing w:after="0"/>
        <w:ind w:left="0"/>
        <w:jc w:val="both"/>
      </w:pPr>
      <w:r>
        <w:rPr>
          <w:rFonts w:ascii="Times New Roman"/>
          <w:b w:val="false"/>
          <w:i w:val="false"/>
          <w:color w:val="000000"/>
          <w:sz w:val="28"/>
        </w:rPr>
        <w:t>
      7. Оқытуға жұмсаған шығындарды өндіріп алу мөлшері ай сайын әрбір мүгедектігі бар балаға 5 (бес)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