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d5f9" w14:textId="cded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2021 жылғы 29 наурыздағы № 2/18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2023 жылғы 26 мамырдағы № 4/29 шешімі. Маңғыстау облысы Әділет департаментінде 2023 жылғы 30 мамырда № 4571-12 болып тіркелді. Күші жойылды - Маңғыстау облысы Қарақия аудандық мәслихатының 17 қазандағы 2023 жылғы № 7/74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17.10.2023 </w:t>
      </w:r>
      <w:r>
        <w:rPr>
          <w:rFonts w:ascii="Times New Roman"/>
          <w:b w:val="false"/>
          <w:i w:val="false"/>
          <w:color w:val="ff0000"/>
          <w:sz w:val="28"/>
        </w:rPr>
        <w:t>№ 7/74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Қарақия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Қарақия аудандық мәслихатының 2021 жылғы 29 наурыздағы </w:t>
      </w:r>
      <w:r>
        <w:rPr>
          <w:rFonts w:ascii="Times New Roman"/>
          <w:b w:val="false"/>
          <w:i w:val="false"/>
          <w:color w:val="000000"/>
          <w:sz w:val="28"/>
        </w:rPr>
        <w:t>№ 2/18</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(Нормативтік құқықтық актілерді мемлекеттік тіркеу тізілімінде № 4488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Қарақия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7" w:id="4"/>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4"/>
    <w:bookmarkStart w:name="z8" w:id="5"/>
    <w:p>
      <w:pPr>
        <w:spacing w:after="0"/>
        <w:ind w:left="0"/>
        <w:jc w:val="both"/>
      </w:pPr>
      <w:r>
        <w:rPr>
          <w:rFonts w:ascii="Times New Roman"/>
          <w:b w:val="false"/>
          <w:i w:val="false"/>
          <w:color w:val="000000"/>
          <w:sz w:val="28"/>
        </w:rPr>
        <w:t>
      1) 21-23 наурыз - Наурыз мейрамы:</w:t>
      </w:r>
    </w:p>
    <w:bookmarkEnd w:id="5"/>
    <w:bookmarkStart w:name="z9" w:id="6"/>
    <w:p>
      <w:pPr>
        <w:spacing w:after="0"/>
        <w:ind w:left="0"/>
        <w:jc w:val="both"/>
      </w:pPr>
      <w:r>
        <w:rPr>
          <w:rFonts w:ascii="Times New Roman"/>
          <w:b w:val="false"/>
          <w:i w:val="false"/>
          <w:color w:val="000000"/>
          <w:sz w:val="28"/>
        </w:rPr>
        <w:t>
      "Алтын алқа", "Күміс алқа" алқаларымен наградталған және бұрын "Батыр Ана" атағын алған, I және II дәрежелі "Ана даңқы" ордендерімен наградталған көп балалы аналарға -2 (екі) айлық есептік көрсеткіш мөлшерінде;</w:t>
      </w:r>
    </w:p>
    <w:bookmarkEnd w:id="6"/>
    <w:bookmarkStart w:name="z10" w:id="7"/>
    <w:p>
      <w:pPr>
        <w:spacing w:after="0"/>
        <w:ind w:left="0"/>
        <w:jc w:val="both"/>
      </w:pPr>
      <w:r>
        <w:rPr>
          <w:rFonts w:ascii="Times New Roman"/>
          <w:b w:val="false"/>
          <w:i w:val="false"/>
          <w:color w:val="000000"/>
          <w:sz w:val="28"/>
        </w:rPr>
        <w:t xml:space="preserve">
      барлық топтағы мүгедектігі бар адамдарға және мүгедектігі бар балаларға - 5 (бес) айлық есептік көрсеткіш мөлшерінде; </w:t>
      </w:r>
    </w:p>
    <w:bookmarkEnd w:id="7"/>
    <w:bookmarkStart w:name="z11" w:id="8"/>
    <w:p>
      <w:pPr>
        <w:spacing w:after="0"/>
        <w:ind w:left="0"/>
        <w:jc w:val="both"/>
      </w:pPr>
      <w:r>
        <w:rPr>
          <w:rFonts w:ascii="Times New Roman"/>
          <w:b w:val="false"/>
          <w:i w:val="false"/>
          <w:color w:val="000000"/>
          <w:sz w:val="28"/>
        </w:rPr>
        <w:t>
      2) 1 мамыр - Қазақстан халқының бірлігі мерекесі:</w:t>
      </w:r>
    </w:p>
    <w:bookmarkEnd w:id="8"/>
    <w:bookmarkStart w:name="z12" w:id="9"/>
    <w:p>
      <w:pPr>
        <w:spacing w:after="0"/>
        <w:ind w:left="0"/>
        <w:jc w:val="both"/>
      </w:pPr>
      <w:r>
        <w:rPr>
          <w:rFonts w:ascii="Times New Roman"/>
          <w:b w:val="false"/>
          <w:i w:val="false"/>
          <w:color w:val="000000"/>
          <w:sz w:val="28"/>
        </w:rPr>
        <w:t xml:space="preserve">
      барлық топтағы мүгедектігі бар адамдарға және мүгедектігі бар балаларға - 5 (бес) айлық есептік көрсеткіш мөлшерінде; </w:t>
      </w:r>
    </w:p>
    <w:bookmarkEnd w:id="9"/>
    <w:bookmarkStart w:name="z13" w:id="10"/>
    <w:p>
      <w:pPr>
        <w:spacing w:after="0"/>
        <w:ind w:left="0"/>
        <w:jc w:val="both"/>
      </w:pPr>
      <w:r>
        <w:rPr>
          <w:rFonts w:ascii="Times New Roman"/>
          <w:b w:val="false"/>
          <w:i w:val="false"/>
          <w:color w:val="000000"/>
          <w:sz w:val="28"/>
        </w:rPr>
        <w:t>
      3) 9 мамыр - Жеңіс Күні:</w:t>
      </w:r>
    </w:p>
    <w:bookmarkEnd w:id="10"/>
    <w:bookmarkStart w:name="z14" w:id="11"/>
    <w:p>
      <w:pPr>
        <w:spacing w:after="0"/>
        <w:ind w:left="0"/>
        <w:jc w:val="both"/>
      </w:pPr>
      <w:r>
        <w:rPr>
          <w:rFonts w:ascii="Times New Roman"/>
          <w:b w:val="false"/>
          <w:i w:val="false"/>
          <w:color w:val="000000"/>
          <w:sz w:val="28"/>
        </w:rPr>
        <w:t>
      Ұлы Отан соғысының ардагерлеріне – 1 000 000 (бір миллион) теңге мөлшерінде;</w:t>
      </w:r>
    </w:p>
    <w:bookmarkEnd w:id="11"/>
    <w:bookmarkStart w:name="z15" w:id="12"/>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 60 (алпыс) айлық есептік көрсеткіш мөлшерінде;</w:t>
      </w:r>
    </w:p>
    <w:bookmarkEnd w:id="12"/>
    <w:bookmarkStart w:name="z16" w:id="13"/>
    <w:p>
      <w:pPr>
        <w:spacing w:after="0"/>
        <w:ind w:left="0"/>
        <w:jc w:val="both"/>
      </w:pPr>
      <w:r>
        <w:rPr>
          <w:rFonts w:ascii="Times New Roman"/>
          <w:b w:val="false"/>
          <w:i w:val="false"/>
          <w:color w:val="000000"/>
          <w:sz w:val="28"/>
        </w:rPr>
        <w:t>
      жеңілдіктер бойынша Ұлы Отан соғысының қатысушыларына теңестірілген адамдарға – 50 (елу) айлық есептік көрсеткіш мөлшерінде;</w:t>
      </w:r>
    </w:p>
    <w:bookmarkEnd w:id="13"/>
    <w:bookmarkStart w:name="z17" w:id="1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(бұдан әрі – КСР Одағы) ордендерімен және медальдарымен наградталған адамдарға - 40 (қырық) айлық есептік көрсеткіш мөлшерінде;</w:t>
      </w:r>
    </w:p>
    <w:bookmarkEnd w:id="14"/>
    <w:bookmarkStart w:name="z18" w:id="1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есептік көрсеткіш мөлшерінде;</w:t>
      </w:r>
    </w:p>
    <w:bookmarkEnd w:id="15"/>
    <w:bookmarkStart w:name="z19" w:id="16"/>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- 50 (елу) айлық есептік көрсеткіш мөлшерінде;</w:t>
      </w:r>
    </w:p>
    <w:bookmarkEnd w:id="16"/>
    <w:bookmarkStart w:name="z20" w:id="17"/>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40 (қырық) айлық есептік көрсеткіш мөлшерінде;</w:t>
      </w:r>
    </w:p>
    <w:bookmarkEnd w:id="17"/>
    <w:bookmarkStart w:name="z21" w:id="18"/>
    <w:p>
      <w:pPr>
        <w:spacing w:after="0"/>
        <w:ind w:left="0"/>
        <w:jc w:val="both"/>
      </w:pPr>
      <w:r>
        <w:rPr>
          <w:rFonts w:ascii="Times New Roman"/>
          <w:b w:val="false"/>
          <w:i w:val="false"/>
          <w:color w:val="000000"/>
          <w:sz w:val="28"/>
        </w:rPr>
        <w:t>
      қаза тапқан әскери қызметшілердің отбасыларына, атап айтқанда: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Республикасының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бейбiт уақытта әскери қызметiн өткеру кезiнде қаза тапқан (қайтыс болған) әскери қызметшiлердiң отбасыларына;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 40 (қырық) айлық есептік көрсеткіш мөлшерінде;</w:t>
      </w:r>
    </w:p>
    <w:bookmarkEnd w:id="18"/>
    <w:bookmarkStart w:name="z22" w:id="1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сондай-ақ жалпы ауруға шалдығуы, жұмыста мертігуі және басқа да себептер (құқыққа қарсы келетіндерді қоспағанда) салдарынан болған мүгедектігі бар адамдар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есептік көрсеткіш мөлшерінде;</w:t>
      </w:r>
    </w:p>
    <w:bookmarkEnd w:id="19"/>
    <w:bookmarkStart w:name="z23" w:id="20"/>
    <w:p>
      <w:pPr>
        <w:spacing w:after="0"/>
        <w:ind w:left="0"/>
        <w:jc w:val="both"/>
      </w:pPr>
      <w:r>
        <w:rPr>
          <w:rFonts w:ascii="Times New Roman"/>
          <w:b w:val="false"/>
          <w:i w:val="false"/>
          <w:color w:val="000000"/>
          <w:sz w:val="28"/>
        </w:rPr>
        <w:t>
      1979 жылғы 1 желтоқсаннан 1989 жылғы желтоқсанды қоса алған кезеңде Ауғанстанға және ұрыс қимылдары жүргізілген басқа да елдерге жұмысқа жiберiлген жұмысшылары мен қызметшiлеріне - 40 (қырық) айлық есептік көрсеткіш мөлшерінде;</w:t>
      </w:r>
    </w:p>
    <w:bookmarkEnd w:id="20"/>
    <w:bookmarkStart w:name="z24" w:id="21"/>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- 40 (қырық) айлық есептік көрсеткіш мөлшерінде;</w:t>
      </w:r>
    </w:p>
    <w:bookmarkEnd w:id="21"/>
    <w:bookmarkStart w:name="z25" w:id="22"/>
    <w:p>
      <w:pPr>
        <w:spacing w:after="0"/>
        <w:ind w:left="0"/>
        <w:jc w:val="both"/>
      </w:pPr>
      <w:r>
        <w:rPr>
          <w:rFonts w:ascii="Times New Roman"/>
          <w:b w:val="false"/>
          <w:i w:val="false"/>
          <w:color w:val="000000"/>
          <w:sz w:val="28"/>
        </w:rPr>
        <w:t>
      4) 4 маусым - Қазақстан Республикасының Мемлекеттік рәміздері күні:</w:t>
      </w:r>
    </w:p>
    <w:bookmarkEnd w:id="22"/>
    <w:bookmarkStart w:name="z26" w:id="23"/>
    <w:p>
      <w:pPr>
        <w:spacing w:after="0"/>
        <w:ind w:left="0"/>
        <w:jc w:val="both"/>
      </w:pPr>
      <w:r>
        <w:rPr>
          <w:rFonts w:ascii="Times New Roman"/>
          <w:b w:val="false"/>
          <w:i w:val="false"/>
          <w:color w:val="000000"/>
          <w:sz w:val="28"/>
        </w:rPr>
        <w:t>
      барлық топтағы мүгедектігі бар адамдарға -10 (он) айлық есептік көрсеткіш мөлшерінде;</w:t>
      </w:r>
    </w:p>
    <w:bookmarkEnd w:id="23"/>
    <w:bookmarkStart w:name="z27" w:id="24"/>
    <w:p>
      <w:pPr>
        <w:spacing w:after="0"/>
        <w:ind w:left="0"/>
        <w:jc w:val="both"/>
      </w:pPr>
      <w:r>
        <w:rPr>
          <w:rFonts w:ascii="Times New Roman"/>
          <w:b w:val="false"/>
          <w:i w:val="false"/>
          <w:color w:val="000000"/>
          <w:sz w:val="28"/>
        </w:rPr>
        <w:t>
      мүгедектігі бар балаларға - 15 (он бес) айлық есептік көрсеткіш мөлшерінде;</w:t>
      </w:r>
    </w:p>
    <w:bookmarkEnd w:id="24"/>
    <w:bookmarkStart w:name="z28" w:id="25"/>
    <w:p>
      <w:pPr>
        <w:spacing w:after="0"/>
        <w:ind w:left="0"/>
        <w:jc w:val="both"/>
      </w:pPr>
      <w:r>
        <w:rPr>
          <w:rFonts w:ascii="Times New Roman"/>
          <w:b w:val="false"/>
          <w:i w:val="false"/>
          <w:color w:val="000000"/>
          <w:sz w:val="28"/>
        </w:rPr>
        <w:t>
      5) 30 тамыз - Қазақстан Республикасының Конституциясы күні:</w:t>
      </w:r>
    </w:p>
    <w:bookmarkEnd w:id="25"/>
    <w:bookmarkStart w:name="z29" w:id="26"/>
    <w:p>
      <w:pPr>
        <w:spacing w:after="0"/>
        <w:ind w:left="0"/>
        <w:jc w:val="both"/>
      </w:pPr>
      <w:r>
        <w:rPr>
          <w:rFonts w:ascii="Times New Roman"/>
          <w:b w:val="false"/>
          <w:i w:val="false"/>
          <w:color w:val="000000"/>
          <w:sz w:val="28"/>
        </w:rPr>
        <w:t>
      Семей ядролық сынақ полигонындағы ядролық сынақ салдарынан зардап шеккен тұлғаларға - 10 (он) айлық есептік көрсеткіш мөлшерінде;</w:t>
      </w:r>
    </w:p>
    <w:bookmarkEnd w:id="26"/>
    <w:bookmarkStart w:name="z30" w:id="27"/>
    <w:p>
      <w:pPr>
        <w:spacing w:after="0"/>
        <w:ind w:left="0"/>
        <w:jc w:val="both"/>
      </w:pPr>
      <w:r>
        <w:rPr>
          <w:rFonts w:ascii="Times New Roman"/>
          <w:b w:val="false"/>
          <w:i w:val="false"/>
          <w:color w:val="000000"/>
          <w:sz w:val="28"/>
        </w:rPr>
        <w:t xml:space="preserve">
      барлық топтағы мүгедектігі бар адамдарға және мүгедектігі бар балаларға - 5 (бес) айлық есептік көрсеткіш мөлшерінде; </w:t>
      </w:r>
    </w:p>
    <w:bookmarkEnd w:id="27"/>
    <w:bookmarkStart w:name="z31" w:id="28"/>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алушыларға - 8 (сегіз) айлық есептік көрсеткіш мөлшерінде;</w:t>
      </w:r>
    </w:p>
    <w:bookmarkEnd w:id="28"/>
    <w:bookmarkStart w:name="z32" w:id="29"/>
    <w:p>
      <w:pPr>
        <w:spacing w:after="0"/>
        <w:ind w:left="0"/>
        <w:jc w:val="both"/>
      </w:pPr>
      <w:r>
        <w:rPr>
          <w:rFonts w:ascii="Times New Roman"/>
          <w:b w:val="false"/>
          <w:i w:val="false"/>
          <w:color w:val="000000"/>
          <w:sz w:val="28"/>
        </w:rPr>
        <w:t>
      6) 1 қазан - Қарттар күні:</w:t>
      </w:r>
    </w:p>
    <w:bookmarkEnd w:id="29"/>
    <w:bookmarkStart w:name="z33" w:id="30"/>
    <w:p>
      <w:pPr>
        <w:spacing w:after="0"/>
        <w:ind w:left="0"/>
        <w:jc w:val="both"/>
      </w:pPr>
      <w:r>
        <w:rPr>
          <w:rFonts w:ascii="Times New Roman"/>
          <w:b w:val="false"/>
          <w:i w:val="false"/>
          <w:color w:val="000000"/>
          <w:sz w:val="28"/>
        </w:rPr>
        <w:t>
      70 жастан асқан зейнеткерлерге - 2 (екі) айлық есептік көрсеткіш мөлшерінде;</w:t>
      </w:r>
    </w:p>
    <w:bookmarkEnd w:id="30"/>
    <w:bookmarkStart w:name="z34" w:id="31"/>
    <w:p>
      <w:pPr>
        <w:spacing w:after="0"/>
        <w:ind w:left="0"/>
        <w:jc w:val="both"/>
      </w:pPr>
      <w:r>
        <w:rPr>
          <w:rFonts w:ascii="Times New Roman"/>
          <w:b w:val="false"/>
          <w:i w:val="false"/>
          <w:color w:val="000000"/>
          <w:sz w:val="28"/>
        </w:rPr>
        <w:t>
      7) 25 қазан - Республика күні:</w:t>
      </w:r>
    </w:p>
    <w:bookmarkEnd w:id="31"/>
    <w:bookmarkStart w:name="z35" w:id="32"/>
    <w:p>
      <w:pPr>
        <w:spacing w:after="0"/>
        <w:ind w:left="0"/>
        <w:jc w:val="both"/>
      </w:pPr>
      <w:r>
        <w:rPr>
          <w:rFonts w:ascii="Times New Roman"/>
          <w:b w:val="false"/>
          <w:i w:val="false"/>
          <w:color w:val="000000"/>
          <w:sz w:val="28"/>
        </w:rPr>
        <w:t xml:space="preserve">
      барлық топтағы мүгедектігі бар адамдарға және мүгедектігі бар балаларға - 5 (бес) айлық есептік көрсеткіш мөлшерінде; </w:t>
      </w:r>
    </w:p>
    <w:bookmarkEnd w:id="32"/>
    <w:bookmarkStart w:name="z36" w:id="33"/>
    <w:p>
      <w:pPr>
        <w:spacing w:after="0"/>
        <w:ind w:left="0"/>
        <w:jc w:val="both"/>
      </w:pPr>
      <w:r>
        <w:rPr>
          <w:rFonts w:ascii="Times New Roman"/>
          <w:b w:val="false"/>
          <w:i w:val="false"/>
          <w:color w:val="000000"/>
          <w:sz w:val="28"/>
        </w:rPr>
        <w:t>
      8) 16 желтоқсан - Тәуелсіздік күні:</w:t>
      </w:r>
    </w:p>
    <w:bookmarkEnd w:id="33"/>
    <w:bookmarkStart w:name="z37" w:id="34"/>
    <w:p>
      <w:pPr>
        <w:spacing w:after="0"/>
        <w:ind w:left="0"/>
        <w:jc w:val="both"/>
      </w:pPr>
      <w:r>
        <w:rPr>
          <w:rFonts w:ascii="Times New Roman"/>
          <w:b w:val="false"/>
          <w:i w:val="false"/>
          <w:color w:val="000000"/>
          <w:sz w:val="28"/>
        </w:rPr>
        <w:t>
      "</w:t>
      </w:r>
      <w:r>
        <w:rPr>
          <w:rFonts w:ascii="Times New Roman"/>
          <w:b w:val="false"/>
          <w:i w:val="false"/>
          <w:color w:val="000000"/>
          <w:sz w:val="28"/>
        </w:rPr>
        <w:t>Жаппай саяси қуғын-сүргіндер құрбандарын ақтау туралы</w:t>
      </w:r>
      <w:r>
        <w:rPr>
          <w:rFonts w:ascii="Times New Roman"/>
          <w:b w:val="false"/>
          <w:i w:val="false"/>
          <w:color w:val="000000"/>
          <w:sz w:val="28"/>
        </w:rPr>
        <w:t>" Қазақстан Республикасының Заңында белгіленген тәртіппен ақталған, Қазақстандағы 1986 жылғы 17-18 желтоқсан оқиғаларына қатысқан тұлғаларға– 50 (елу) айлық есептік көрсеткіш мөлшерінде;</w:t>
      </w:r>
    </w:p>
    <w:bookmarkEnd w:id="34"/>
    <w:bookmarkStart w:name="z38" w:id="35"/>
    <w:p>
      <w:pPr>
        <w:spacing w:after="0"/>
        <w:ind w:left="0"/>
        <w:jc w:val="both"/>
      </w:pPr>
      <w:r>
        <w:rPr>
          <w:rFonts w:ascii="Times New Roman"/>
          <w:b w:val="false"/>
          <w:i w:val="false"/>
          <w:color w:val="000000"/>
          <w:sz w:val="28"/>
        </w:rPr>
        <w:t>
      барлық топтағы мүгедектігі бар адамдарға және мүгедектігі бар балаларға - 5 (бес) айлық есептік көрсеткіш мөлшерінде.";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40" w:id="36"/>
    <w:p>
      <w:pPr>
        <w:spacing w:after="0"/>
        <w:ind w:left="0"/>
        <w:jc w:val="both"/>
      </w:pPr>
      <w:r>
        <w:rPr>
          <w:rFonts w:ascii="Times New Roman"/>
          <w:b w:val="false"/>
          <w:i w:val="false"/>
          <w:color w:val="000000"/>
          <w:sz w:val="28"/>
        </w:rPr>
        <w:t>
      "7. Әлеуметтік көмек өмірлік қиын жағдай туындаған кезде мұқтаж азаматтардың келесі жекелеген санаттарына көрсетіледі:</w:t>
      </w:r>
    </w:p>
    <w:bookmarkEnd w:id="36"/>
    <w:bookmarkStart w:name="z41" w:id="37"/>
    <w:p>
      <w:pPr>
        <w:spacing w:after="0"/>
        <w:ind w:left="0"/>
        <w:jc w:val="both"/>
      </w:pPr>
      <w:r>
        <w:rPr>
          <w:rFonts w:ascii="Times New Roman"/>
          <w:b w:val="false"/>
          <w:i w:val="false"/>
          <w:color w:val="000000"/>
          <w:sz w:val="28"/>
        </w:rPr>
        <w:t>
      1) уәкілетті ұйымнан мемлекеттік жәрдемақы алмайтын, әлеуметтік маңызы бар аурулары бар тұлғаларға, атап айтқанда: туберкулезге, қатерлі ісіктері және адамның иммун тапшылығы вирусын (бұдан әрі – АИТВ) туындатқан ауруы бар тұлғаларға, табыстарын есепке алмай, бір рет 26 (жиырма алты) айлық есептік көрсеткіш мөлшерінде;</w:t>
      </w:r>
    </w:p>
    <w:bookmarkEnd w:id="37"/>
    <w:bookmarkStart w:name="z42" w:id="38"/>
    <w:p>
      <w:pPr>
        <w:spacing w:after="0"/>
        <w:ind w:left="0"/>
        <w:jc w:val="both"/>
      </w:pPr>
      <w:r>
        <w:rPr>
          <w:rFonts w:ascii="Times New Roman"/>
          <w:b w:val="false"/>
          <w:i w:val="false"/>
          <w:color w:val="000000"/>
          <w:sz w:val="28"/>
        </w:rPr>
        <w:t>
      2) табиғи зілзаланың немесе өрттің салдарынан зардап шеккен тұлғаларға, табыстарын есепке алмай, бір рет 50 (елу) айлық есептік көрсеткіш мөлшерінде;</w:t>
      </w:r>
    </w:p>
    <w:bookmarkEnd w:id="38"/>
    <w:bookmarkStart w:name="z43" w:id="39"/>
    <w:p>
      <w:pPr>
        <w:spacing w:after="0"/>
        <w:ind w:left="0"/>
        <w:jc w:val="both"/>
      </w:pPr>
      <w:r>
        <w:rPr>
          <w:rFonts w:ascii="Times New Roman"/>
          <w:b w:val="false"/>
          <w:i w:val="false"/>
          <w:color w:val="000000"/>
          <w:sz w:val="28"/>
        </w:rPr>
        <w:t>
      3) АИТВ жұқтырып алған балаларға, ай сайын Қазақстан Республикасы бойынша 2 (екі) ең төменгі күнкөріс деңгейі мөлшерінде;</w:t>
      </w:r>
    </w:p>
    <w:bookmarkEnd w:id="39"/>
    <w:bookmarkStart w:name="z44" w:id="40"/>
    <w:p>
      <w:pPr>
        <w:spacing w:after="0"/>
        <w:ind w:left="0"/>
        <w:jc w:val="both"/>
      </w:pPr>
      <w:r>
        <w:rPr>
          <w:rFonts w:ascii="Times New Roman"/>
          <w:b w:val="false"/>
          <w:i w:val="false"/>
          <w:color w:val="000000"/>
          <w:sz w:val="28"/>
        </w:rPr>
        <w:t>
      4) өтініш берген тоқсанның алдындағы Маңғыстау облысы бойынша ең төменгі күнкөріс деңгейінің 1,5 еселенген шамасынан төмен жан басына шаққандағы орташа табысы бар тұлғаларға (отбасыларға): жетімдік; ата-ана қамқорлығының болмауы;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бір рет 40 (қырық) айлық есептік көрсеткіштен аспайтын мөлшерде;</w:t>
      </w:r>
    </w:p>
    <w:bookmarkEnd w:id="40"/>
    <w:bookmarkStart w:name="z45" w:id="41"/>
    <w:p>
      <w:pPr>
        <w:spacing w:after="0"/>
        <w:ind w:left="0"/>
        <w:jc w:val="both"/>
      </w:pPr>
      <w:r>
        <w:rPr>
          <w:rFonts w:ascii="Times New Roman"/>
          <w:b w:val="false"/>
          <w:i w:val="false"/>
          <w:color w:val="000000"/>
          <w:sz w:val="28"/>
        </w:rPr>
        <w:t>
      5) Қазақстан Республикасы жоғары оқу орындарының күндізгі оқу нысаны бойынша оқитын және Маңғыстау облысы бойынша ең төменгі күнкөріс деңгейінен төмен жан басына шаққандағы орташа табысы бар студенттерге, атап айтқанда: бала кезінен мүгедектігі бар тұлғаларға, жетім балаларға, ата-аналарының қамқорлығынсыз қалған балаларға, бір рет 200 (екі жүз) айлық есептік көрсеткіш мөлшерінде;</w:t>
      </w:r>
    </w:p>
    <w:bookmarkEnd w:id="41"/>
    <w:bookmarkStart w:name="z46" w:id="42"/>
    <w:p>
      <w:pPr>
        <w:spacing w:after="0"/>
        <w:ind w:left="0"/>
        <w:jc w:val="both"/>
      </w:pPr>
      <w:r>
        <w:rPr>
          <w:rFonts w:ascii="Times New Roman"/>
          <w:b w:val="false"/>
          <w:i w:val="false"/>
          <w:color w:val="000000"/>
          <w:sz w:val="28"/>
        </w:rPr>
        <w:t>
      6) Ұлы Отан соғысының ардагерлеріне, басқа мемлекеттердің аумағындағы ұрыс қимылдарының ардагерлеріне және жеңілдіктер бойынша Ұлы Отан соғысының қатысушыларына теңестірілген адамдарға, олардың жесірлеріне, қаза тапқан әскери қызметшілердің отбасыларына, тылда еңбек еткен және әскери қызмет өткерген адамдарға шипажайлық - курорттық емделуге табыстарын есепке алмай, бір рет, бірақ кепілдік берілген сомадан артық емес;</w:t>
      </w:r>
    </w:p>
    <w:bookmarkEnd w:id="42"/>
    <w:bookmarkStart w:name="z47" w:id="43"/>
    <w:p>
      <w:pPr>
        <w:spacing w:after="0"/>
        <w:ind w:left="0"/>
        <w:jc w:val="both"/>
      </w:pPr>
      <w:r>
        <w:rPr>
          <w:rFonts w:ascii="Times New Roman"/>
          <w:b w:val="false"/>
          <w:i w:val="false"/>
          <w:color w:val="000000"/>
          <w:sz w:val="28"/>
        </w:rPr>
        <w:t>
      7) Ұлы Отан соғысының ардагерлеріне коммуналдық қызметтерге ақы төлеуге және тұрғын үйді күтіп ұстауға, табыстарын есепке алмай, ай сайын, нақты шығын мөлшерінде.".</w:t>
      </w:r>
    </w:p>
    <w:bookmarkEnd w:id="43"/>
    <w:bookmarkStart w:name="z48" w:id="4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