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7ec46" w14:textId="947ec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Қарақия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both"/>
      </w:pPr>
      <w:r>
        <w:rPr>
          <w:rFonts w:ascii="Times New Roman"/>
          <w:b w:val="false"/>
          <w:i w:val="false"/>
          <w:color w:val="000000"/>
          <w:sz w:val="28"/>
        </w:rPr>
        <w:t>Маңғыстау облысы Қарақия аудандық мәслихатының 2023 жылғы 17 қазандағы № 7/74 шешімі. Маңғыстау облысы Әділет департаментінде 2023 жылғы 31 қазанда № 4625-12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w:t>
      </w:r>
      <w:r>
        <w:rPr>
          <w:rFonts w:ascii="Times New Roman"/>
          <w:b w:val="false"/>
          <w:i w:val="false"/>
          <w:color w:val="000000"/>
          <w:sz w:val="28"/>
        </w:rPr>
        <w:t>Бюджет кодексіне</w:t>
      </w:r>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Заңына және Қазақстан Республикасы Үкіметінің 2023 жылғы 30 маусымдағы </w:t>
      </w:r>
      <w:r>
        <w:rPr>
          <w:rFonts w:ascii="Times New Roman"/>
          <w:b w:val="false"/>
          <w:i w:val="false"/>
          <w:color w:val="000000"/>
          <w:sz w:val="28"/>
        </w:rPr>
        <w:t>№ 523</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қаулысына сәйкес, Қарақия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Қарақия ауданында әлеуметтік көмек көрсетудің, оның мөлшерлерін белгілеудің және мұқтаж азаматтардың жекелеген санаттарының тізбесін айқындаудың Қағидалары бекітілсін.</w:t>
      </w:r>
    </w:p>
    <w:bookmarkEnd w:id="1"/>
    <w:bookmarkStart w:name="z3"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тізбе бойынша Қарақия аудандық мәслихатының кейбір шешімдерінің күші жойылды деп танылсын.</w:t>
      </w:r>
    </w:p>
    <w:bookmarkEnd w:id="2"/>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Қарақия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Қалаубай</w:t>
            </w:r>
            <w:r>
              <w:rPr>
                <w:rFonts w:ascii="Times New Roman"/>
                <w:b w:val="false"/>
                <w:i w:val="false"/>
                <w:color w:val="000000"/>
                <w:sz w:val="20"/>
              </w:rPr>
              <w:t>
</w:t>
            </w:r>
          </w:p>
        </w:tc>
      </w:tr>
    </w:tbl>
    <w:bookmarkStart w:name="z5" w:id="4"/>
    <w:p>
      <w:pPr>
        <w:spacing w:after="0"/>
        <w:ind w:left="0"/>
        <w:jc w:val="both"/>
      </w:pPr>
      <w:r>
        <w:rPr>
          <w:rFonts w:ascii="Times New Roman"/>
          <w:b w:val="false"/>
          <w:i w:val="false"/>
          <w:color w:val="000000"/>
          <w:sz w:val="28"/>
        </w:rPr>
        <w:t>
      "КЕЛІСІЛДІ"</w:t>
      </w:r>
    </w:p>
    <w:bookmarkEnd w:id="4"/>
    <w:bookmarkStart w:name="z6" w:id="5"/>
    <w:p>
      <w:pPr>
        <w:spacing w:after="0"/>
        <w:ind w:left="0"/>
        <w:jc w:val="both"/>
      </w:pPr>
      <w:r>
        <w:rPr>
          <w:rFonts w:ascii="Times New Roman"/>
          <w:b w:val="false"/>
          <w:i w:val="false"/>
          <w:color w:val="000000"/>
          <w:sz w:val="28"/>
        </w:rPr>
        <w:t>
      "Маңғыстау облысының жұмыспен қамтуды</w:t>
      </w:r>
    </w:p>
    <w:bookmarkEnd w:id="5"/>
    <w:bookmarkStart w:name="z7" w:id="6"/>
    <w:p>
      <w:pPr>
        <w:spacing w:after="0"/>
        <w:ind w:left="0"/>
        <w:jc w:val="both"/>
      </w:pPr>
      <w:r>
        <w:rPr>
          <w:rFonts w:ascii="Times New Roman"/>
          <w:b w:val="false"/>
          <w:i w:val="false"/>
          <w:color w:val="000000"/>
          <w:sz w:val="28"/>
        </w:rPr>
        <w:t xml:space="preserve">
      үйлестіру және әлеуметтік бағдарламалар </w:t>
      </w:r>
    </w:p>
    <w:bookmarkEnd w:id="6"/>
    <w:bookmarkStart w:name="z8" w:id="7"/>
    <w:p>
      <w:pPr>
        <w:spacing w:after="0"/>
        <w:ind w:left="0"/>
        <w:jc w:val="both"/>
      </w:pPr>
      <w:r>
        <w:rPr>
          <w:rFonts w:ascii="Times New Roman"/>
          <w:b w:val="false"/>
          <w:i w:val="false"/>
          <w:color w:val="000000"/>
          <w:sz w:val="28"/>
        </w:rPr>
        <w:t>
      басқармасы" мемлекеттік мекемесі</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17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7/74 шешіміне 1 қосымша</w:t>
            </w:r>
          </w:p>
        </w:tc>
      </w:tr>
    </w:tbl>
    <w:bookmarkStart w:name="z12" w:id="8"/>
    <w:p>
      <w:pPr>
        <w:spacing w:after="0"/>
        <w:ind w:left="0"/>
        <w:jc w:val="left"/>
      </w:pPr>
      <w:r>
        <w:rPr>
          <w:rFonts w:ascii="Times New Roman"/>
          <w:b/>
          <w:i w:val="false"/>
          <w:color w:val="000000"/>
        </w:rPr>
        <w:t xml:space="preserve"> Қарақия ауданында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8"/>
    <w:bookmarkStart w:name="z13" w:id="9"/>
    <w:p>
      <w:pPr>
        <w:spacing w:after="0"/>
        <w:ind w:left="0"/>
        <w:jc w:val="left"/>
      </w:pPr>
      <w:r>
        <w:rPr>
          <w:rFonts w:ascii="Times New Roman"/>
          <w:b/>
          <w:i w:val="false"/>
          <w:color w:val="000000"/>
        </w:rPr>
        <w:t xml:space="preserve"> 1-тарау. Жалпы ережелер</w:t>
      </w:r>
    </w:p>
    <w:bookmarkEnd w:id="9"/>
    <w:bookmarkStart w:name="z14" w:id="10"/>
    <w:p>
      <w:pPr>
        <w:spacing w:after="0"/>
        <w:ind w:left="0"/>
        <w:jc w:val="both"/>
      </w:pPr>
      <w:r>
        <w:rPr>
          <w:rFonts w:ascii="Times New Roman"/>
          <w:b w:val="false"/>
          <w:i w:val="false"/>
          <w:color w:val="000000"/>
          <w:sz w:val="28"/>
        </w:rPr>
        <w:t xml:space="preserve">
      1. Осы Қарақия ауданында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2023 жылғы 30 маусымдағы </w:t>
      </w:r>
      <w:r>
        <w:rPr>
          <w:rFonts w:ascii="Times New Roman"/>
          <w:b w:val="false"/>
          <w:i w:val="false"/>
          <w:color w:val="000000"/>
          <w:sz w:val="28"/>
        </w:rPr>
        <w:t>№523</w:t>
      </w:r>
      <w:r>
        <w:rPr>
          <w:rFonts w:ascii="Times New Roman"/>
          <w:b w:val="false"/>
          <w:i w:val="false"/>
          <w:color w:val="000000"/>
          <w:sz w:val="28"/>
        </w:rPr>
        <w:t xml:space="preserve"> қаулысына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айқындайды.</w:t>
      </w:r>
    </w:p>
    <w:bookmarkEnd w:id="10"/>
    <w:bookmarkStart w:name="z15" w:id="11"/>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11"/>
    <w:bookmarkStart w:name="z16" w:id="12"/>
    <w:p>
      <w:pPr>
        <w:spacing w:after="0"/>
        <w:ind w:left="0"/>
        <w:jc w:val="both"/>
      </w:pPr>
      <w:r>
        <w:rPr>
          <w:rFonts w:ascii="Times New Roman"/>
          <w:b w:val="false"/>
          <w:i w:val="false"/>
          <w:color w:val="000000"/>
          <w:sz w:val="28"/>
        </w:rPr>
        <w:t>
      1) "Азаматтарға арналған үкімет" мемлекеттік корпорациясы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олардың нәтижелерін көрсетілетін қызметті алушыға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12"/>
    <w:bookmarkStart w:name="z17" w:id="13"/>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көрсетуге үміткер адамның (отбасының) өтінішін қарау бойынша аудан әкімінің шешімімен құрылатын комиссия;</w:t>
      </w:r>
    </w:p>
    <w:bookmarkEnd w:id="13"/>
    <w:bookmarkStart w:name="z18" w:id="14"/>
    <w:p>
      <w:pPr>
        <w:spacing w:after="0"/>
        <w:ind w:left="0"/>
        <w:jc w:val="both"/>
      </w:pPr>
      <w:r>
        <w:rPr>
          <w:rFonts w:ascii="Times New Roman"/>
          <w:b w:val="false"/>
          <w:i w:val="false"/>
          <w:color w:val="000000"/>
          <w:sz w:val="28"/>
        </w:rPr>
        <w:t>
      3) әлеуметтік көмек – жергілікті атқарушы органмен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bookmarkEnd w:id="14"/>
    <w:bookmarkStart w:name="z19" w:id="15"/>
    <w:p>
      <w:pPr>
        <w:spacing w:after="0"/>
        <w:ind w:left="0"/>
        <w:jc w:val="both"/>
      </w:pPr>
      <w:r>
        <w:rPr>
          <w:rFonts w:ascii="Times New Roman"/>
          <w:b w:val="false"/>
          <w:i w:val="false"/>
          <w:color w:val="000000"/>
          <w:sz w:val="28"/>
        </w:rPr>
        <w:t>
      4) әлеуметтік көмек көрсету жөніндегі уәкілетті орган – "Қарақия аудандық жұмыспен қамту, әлеуметтік бағдарламалар бөлімі" мемлекеттік мекемесі;</w:t>
      </w:r>
    </w:p>
    <w:bookmarkEnd w:id="15"/>
    <w:bookmarkStart w:name="z20" w:id="16"/>
    <w:p>
      <w:pPr>
        <w:spacing w:after="0"/>
        <w:ind w:left="0"/>
        <w:jc w:val="both"/>
      </w:pPr>
      <w:r>
        <w:rPr>
          <w:rFonts w:ascii="Times New Roman"/>
          <w:b w:val="false"/>
          <w:i w:val="false"/>
          <w:color w:val="000000"/>
          <w:sz w:val="28"/>
        </w:rPr>
        <w:t>
      5) ең төмен күнкөріс деңгейі – шамасы бойынша ең төмен тұтыну себетінің құнына тең, бір адамға шаққандағы ең төмен ақшалай кіріс;</w:t>
      </w:r>
    </w:p>
    <w:bookmarkEnd w:id="16"/>
    <w:bookmarkStart w:name="z21" w:id="17"/>
    <w:p>
      <w:pPr>
        <w:spacing w:after="0"/>
        <w:ind w:left="0"/>
        <w:jc w:val="both"/>
      </w:pPr>
      <w:r>
        <w:rPr>
          <w:rFonts w:ascii="Times New Roman"/>
          <w:b w:val="false"/>
          <w:i w:val="false"/>
          <w:color w:val="000000"/>
          <w:sz w:val="28"/>
        </w:rPr>
        <w:t>
      6) жан басына шаққандағы орташа кіріс – отбасының бір айдағы жиынтық кірісінің отбасының әрбір мүшесіне тура келетін үлесі;</w:t>
      </w:r>
    </w:p>
    <w:bookmarkEnd w:id="17"/>
    <w:bookmarkStart w:name="z22" w:id="18"/>
    <w:p>
      <w:pPr>
        <w:spacing w:after="0"/>
        <w:ind w:left="0"/>
        <w:jc w:val="both"/>
      </w:pPr>
      <w:r>
        <w:rPr>
          <w:rFonts w:ascii="Times New Roman"/>
          <w:b w:val="false"/>
          <w:i w:val="false"/>
          <w:color w:val="000000"/>
          <w:sz w:val="28"/>
        </w:rPr>
        <w:t>
      7) мерекелік күндер (бұдан әрі – атаулы күндер) – Қазақстан Республикасының кәсіптік және өзге де мерекелері;</w:t>
      </w:r>
    </w:p>
    <w:bookmarkEnd w:id="18"/>
    <w:bookmarkStart w:name="z23" w:id="19"/>
    <w:p>
      <w:pPr>
        <w:spacing w:after="0"/>
        <w:ind w:left="0"/>
        <w:jc w:val="both"/>
      </w:pPr>
      <w:r>
        <w:rPr>
          <w:rFonts w:ascii="Times New Roman"/>
          <w:b w:val="false"/>
          <w:i w:val="false"/>
          <w:color w:val="000000"/>
          <w:sz w:val="28"/>
        </w:rPr>
        <w:t>
      8) мереке күндері – Қазақстан Республикасының ұлттық және мемлекеттік мереке күндері;</w:t>
      </w:r>
    </w:p>
    <w:bookmarkEnd w:id="19"/>
    <w:bookmarkStart w:name="z24" w:id="20"/>
    <w:p>
      <w:pPr>
        <w:spacing w:after="0"/>
        <w:ind w:left="0"/>
        <w:jc w:val="both"/>
      </w:pPr>
      <w:r>
        <w:rPr>
          <w:rFonts w:ascii="Times New Roman"/>
          <w:b w:val="false"/>
          <w:i w:val="false"/>
          <w:color w:val="000000"/>
          <w:sz w:val="28"/>
        </w:rPr>
        <w:t>
      9)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bookmarkEnd w:id="20"/>
    <w:bookmarkStart w:name="z25" w:id="21"/>
    <w:p>
      <w:pPr>
        <w:spacing w:after="0"/>
        <w:ind w:left="0"/>
        <w:jc w:val="both"/>
      </w:pPr>
      <w:r>
        <w:rPr>
          <w:rFonts w:ascii="Times New Roman"/>
          <w:b w:val="false"/>
          <w:i w:val="false"/>
          <w:color w:val="000000"/>
          <w:sz w:val="28"/>
        </w:rPr>
        <w:t>
      10) учаскелік комиссия – атаулы әлеуметтік көмек алуға өтініш жасаған тұлғалардың (отбасылардың) материалдық жағдайына зерттеп-қарау жүргізу үшін тиісті әкімшілік-аумақтық бірліктер әкімдерінің шешімімен құрылатын арнаулы комиссия;</w:t>
      </w:r>
    </w:p>
    <w:bookmarkEnd w:id="21"/>
    <w:bookmarkStart w:name="z26" w:id="22"/>
    <w:p>
      <w:pPr>
        <w:spacing w:after="0"/>
        <w:ind w:left="0"/>
        <w:jc w:val="both"/>
      </w:pPr>
      <w:r>
        <w:rPr>
          <w:rFonts w:ascii="Times New Roman"/>
          <w:b w:val="false"/>
          <w:i w:val="false"/>
          <w:color w:val="000000"/>
          <w:sz w:val="28"/>
        </w:rPr>
        <w:t>
      11) шекті шама – әлеуметтік көмектің бекітілген ең жоғары мөлшері.</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2 -тармаққа өзгеріс енгізілді - Маңғыстау облысы Қарақия аудандық мәслихатының 30.04.2024 </w:t>
      </w:r>
      <w:r>
        <w:rPr>
          <w:rFonts w:ascii="Times New Roman"/>
          <w:b w:val="false"/>
          <w:i w:val="false"/>
          <w:color w:val="000000"/>
          <w:sz w:val="28"/>
        </w:rPr>
        <w:t>№ 15/121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27" w:id="23"/>
    <w:p>
      <w:pPr>
        <w:spacing w:after="0"/>
        <w:ind w:left="0"/>
        <w:jc w:val="both"/>
      </w:pPr>
      <w:r>
        <w:rPr>
          <w:rFonts w:ascii="Times New Roman"/>
          <w:b w:val="false"/>
          <w:i w:val="false"/>
          <w:color w:val="000000"/>
          <w:sz w:val="28"/>
        </w:rPr>
        <w:t xml:space="preserve">
      3. Қазақстан Республикасының </w:t>
      </w:r>
      <w:r>
        <w:rPr>
          <w:rFonts w:ascii="Times New Roman"/>
          <w:b w:val="false"/>
          <w:i w:val="false"/>
          <w:color w:val="000000"/>
          <w:sz w:val="28"/>
        </w:rPr>
        <w:t>Әлеуметтік кодексінің</w:t>
      </w:r>
      <w:r>
        <w:rPr>
          <w:rFonts w:ascii="Times New Roman"/>
          <w:b w:val="false"/>
          <w:i w:val="false"/>
          <w:color w:val="000000"/>
          <w:sz w:val="28"/>
        </w:rPr>
        <w:t xml:space="preserve"> </w:t>
      </w:r>
      <w:r>
        <w:rPr>
          <w:rFonts w:ascii="Times New Roman"/>
          <w:b w:val="false"/>
          <w:i w:val="false"/>
          <w:color w:val="000000"/>
          <w:sz w:val="28"/>
        </w:rPr>
        <w:t>71-бабының</w:t>
      </w:r>
      <w:r>
        <w:rPr>
          <w:rFonts w:ascii="Times New Roman"/>
          <w:b w:val="false"/>
          <w:i w:val="false"/>
          <w:color w:val="000000"/>
          <w:sz w:val="28"/>
        </w:rPr>
        <w:t xml:space="preserve"> 4-тармағында, </w:t>
      </w:r>
      <w:r>
        <w:rPr>
          <w:rFonts w:ascii="Times New Roman"/>
          <w:b w:val="false"/>
          <w:i w:val="false"/>
          <w:color w:val="000000"/>
          <w:sz w:val="28"/>
        </w:rPr>
        <w:t>170-бабының</w:t>
      </w:r>
      <w:r>
        <w:rPr>
          <w:rFonts w:ascii="Times New Roman"/>
          <w:b w:val="false"/>
          <w:i w:val="false"/>
          <w:color w:val="000000"/>
          <w:sz w:val="28"/>
        </w:rPr>
        <w:t xml:space="preserve"> 3-тармағында, </w:t>
      </w:r>
      <w:r>
        <w:rPr>
          <w:rFonts w:ascii="Times New Roman"/>
          <w:b w:val="false"/>
          <w:i w:val="false"/>
          <w:color w:val="000000"/>
          <w:sz w:val="28"/>
        </w:rPr>
        <w:t>229-бабының</w:t>
      </w:r>
      <w:r>
        <w:rPr>
          <w:rFonts w:ascii="Times New Roman"/>
          <w:b w:val="false"/>
          <w:i w:val="false"/>
          <w:color w:val="000000"/>
          <w:sz w:val="28"/>
        </w:rPr>
        <w:t xml:space="preserve"> 3-тармағында, "</w:t>
      </w:r>
      <w:r>
        <w:rPr>
          <w:rFonts w:ascii="Times New Roman"/>
          <w:b w:val="false"/>
          <w:i w:val="false"/>
          <w:color w:val="000000"/>
          <w:sz w:val="28"/>
        </w:rPr>
        <w:t>Ардагерлер туралы</w:t>
      </w:r>
      <w:r>
        <w:rPr>
          <w:rFonts w:ascii="Times New Roman"/>
          <w:b w:val="false"/>
          <w:i w:val="false"/>
          <w:color w:val="000000"/>
          <w:sz w:val="28"/>
        </w:rPr>
        <w:t xml:space="preserve">"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1-тармағының 2) тармақшасында, </w:t>
      </w:r>
      <w:r>
        <w:rPr>
          <w:rFonts w:ascii="Times New Roman"/>
          <w:b w:val="false"/>
          <w:i w:val="false"/>
          <w:color w:val="000000"/>
          <w:sz w:val="28"/>
        </w:rPr>
        <w:t>11-бабының</w:t>
      </w:r>
      <w:r>
        <w:rPr>
          <w:rFonts w:ascii="Times New Roman"/>
          <w:b w:val="false"/>
          <w:i w:val="false"/>
          <w:color w:val="000000"/>
          <w:sz w:val="28"/>
        </w:rPr>
        <w:t xml:space="preserve"> 1-тармағының 2) тармақшасында, </w:t>
      </w:r>
      <w:r>
        <w:rPr>
          <w:rFonts w:ascii="Times New Roman"/>
          <w:b w:val="false"/>
          <w:i w:val="false"/>
          <w:color w:val="000000"/>
          <w:sz w:val="28"/>
        </w:rPr>
        <w:t>12-бабының</w:t>
      </w:r>
      <w:r>
        <w:rPr>
          <w:rFonts w:ascii="Times New Roman"/>
          <w:b w:val="false"/>
          <w:i w:val="false"/>
          <w:color w:val="000000"/>
          <w:sz w:val="28"/>
        </w:rPr>
        <w:t xml:space="preserve"> 1-тармағының 2) тармақшасында,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көзделген әлеуметтік қолдау шаралары осы Қағидаларда айқындалған тәртіппен көрсетіледі.</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 тармақ орыс тілінде жаңа редакцияда, қазақ тіліндегі мәтіні өзгермейді - Маңғыстау облысы Қарақия ауданы мәслихатының 30.04.2024 </w:t>
      </w:r>
      <w:r>
        <w:rPr>
          <w:rFonts w:ascii="Times New Roman"/>
          <w:b w:val="false"/>
          <w:i w:val="false"/>
          <w:color w:val="000000"/>
          <w:sz w:val="28"/>
        </w:rPr>
        <w:t>№ 15/121</w:t>
      </w:r>
      <w:r>
        <w:rPr>
          <w:rFonts w:ascii="Times New Roman"/>
          <w:b w:val="false"/>
          <w:i w:val="false"/>
          <w:color w:val="ff0000"/>
          <w:sz w:val="28"/>
        </w:rPr>
        <w:t>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28" w:id="24"/>
    <w:p>
      <w:pPr>
        <w:spacing w:after="0"/>
        <w:ind w:left="0"/>
        <w:jc w:val="both"/>
      </w:pPr>
      <w:r>
        <w:rPr>
          <w:rFonts w:ascii="Times New Roman"/>
          <w:b w:val="false"/>
          <w:i w:val="false"/>
          <w:color w:val="000000"/>
          <w:sz w:val="28"/>
        </w:rPr>
        <w:t>
      4. Әлеуметтік көмек бір рет және (немесе) мезгіл-мезгіл (ай сайын, жылына 1 рет) көрсетіледі.</w:t>
      </w:r>
    </w:p>
    <w:bookmarkEnd w:id="24"/>
    <w:bookmarkStart w:name="z29" w:id="25"/>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25"/>
    <w:bookmarkStart w:name="z30" w:id="26"/>
    <w:p>
      <w:pPr>
        <w:spacing w:after="0"/>
        <w:ind w:left="0"/>
        <w:jc w:val="both"/>
      </w:pPr>
      <w:r>
        <w:rPr>
          <w:rFonts w:ascii="Times New Roman"/>
          <w:b w:val="false"/>
          <w:i w:val="false"/>
          <w:color w:val="000000"/>
          <w:sz w:val="28"/>
        </w:rPr>
        <w:t>
      5. Мереке күндері мен атаулы күндерге әлеуметтік көмек ақшалай нысанда бір рет, келесі санаттағы азаматтарға көрсетіледі:</w:t>
      </w:r>
    </w:p>
    <w:bookmarkEnd w:id="26"/>
    <w:bookmarkStart w:name="z31" w:id="27"/>
    <w:p>
      <w:pPr>
        <w:spacing w:after="0"/>
        <w:ind w:left="0"/>
        <w:jc w:val="both"/>
      </w:pPr>
      <w:r>
        <w:rPr>
          <w:rFonts w:ascii="Times New Roman"/>
          <w:b w:val="false"/>
          <w:i w:val="false"/>
          <w:color w:val="000000"/>
          <w:sz w:val="28"/>
        </w:rPr>
        <w:t>
      1) 21-23 наурыз - Наурыз мейрамы:</w:t>
      </w:r>
    </w:p>
    <w:bookmarkEnd w:id="27"/>
    <w:bookmarkStart w:name="z32" w:id="28"/>
    <w:p>
      <w:pPr>
        <w:spacing w:after="0"/>
        <w:ind w:left="0"/>
        <w:jc w:val="both"/>
      </w:pPr>
      <w:r>
        <w:rPr>
          <w:rFonts w:ascii="Times New Roman"/>
          <w:b w:val="false"/>
          <w:i w:val="false"/>
          <w:color w:val="000000"/>
          <w:sz w:val="28"/>
        </w:rPr>
        <w:t>
      "Алтын алқа", "Күміс алқа" алқаларымен наградталған және бұрын "Батыр Ана" атағын алған, I және II дәрежелі "Ана даңқы" ордендерімен наградталған көпбалалы аналарға -2 (екі) айлық есептік көрсеткіш мөлшерінде;</w:t>
      </w:r>
    </w:p>
    <w:bookmarkEnd w:id="28"/>
    <w:bookmarkStart w:name="z33" w:id="29"/>
    <w:p>
      <w:pPr>
        <w:spacing w:after="0"/>
        <w:ind w:left="0"/>
        <w:jc w:val="both"/>
      </w:pPr>
      <w:r>
        <w:rPr>
          <w:rFonts w:ascii="Times New Roman"/>
          <w:b w:val="false"/>
          <w:i w:val="false"/>
          <w:color w:val="000000"/>
          <w:sz w:val="28"/>
        </w:rPr>
        <w:t>
      барлық топтағы мүгедектігі бар адамдарға, жеті жасқа дейінгі мүгедектігі бар балаларға, жетіден он сегіз жасқа дейінгі бірінші, екінші, үшінші топтағы мүгедектігі бар балаларға - 5 (бес) айлық есептік көрсеткіш;</w:t>
      </w:r>
    </w:p>
    <w:bookmarkEnd w:id="29"/>
    <w:bookmarkStart w:name="z34" w:id="30"/>
    <w:p>
      <w:pPr>
        <w:spacing w:after="0"/>
        <w:ind w:left="0"/>
        <w:jc w:val="both"/>
      </w:pPr>
      <w:r>
        <w:rPr>
          <w:rFonts w:ascii="Times New Roman"/>
          <w:b w:val="false"/>
          <w:i w:val="false"/>
          <w:color w:val="000000"/>
          <w:sz w:val="28"/>
        </w:rPr>
        <w:t>
      2) 1 мамыр - Қазақстан халқының бірлігі мерекесі:</w:t>
      </w:r>
    </w:p>
    <w:bookmarkEnd w:id="30"/>
    <w:bookmarkStart w:name="z35" w:id="31"/>
    <w:p>
      <w:pPr>
        <w:spacing w:after="0"/>
        <w:ind w:left="0"/>
        <w:jc w:val="both"/>
      </w:pPr>
      <w:r>
        <w:rPr>
          <w:rFonts w:ascii="Times New Roman"/>
          <w:b w:val="false"/>
          <w:i w:val="false"/>
          <w:color w:val="000000"/>
          <w:sz w:val="28"/>
        </w:rPr>
        <w:t>
      барлық топтағы мүгедектігі бар адамдарға, жеті жасқа дейінгі мүгедектігі бар балаларға, жетіден он сегіз жасқа дейінгі бірінші, екінші, үшінші топтағы мүгедектігі бар балаларға - 5 (бес) айлық есептік көрсеткіш;</w:t>
      </w:r>
    </w:p>
    <w:bookmarkEnd w:id="31"/>
    <w:bookmarkStart w:name="z36" w:id="32"/>
    <w:p>
      <w:pPr>
        <w:spacing w:after="0"/>
        <w:ind w:left="0"/>
        <w:jc w:val="both"/>
      </w:pPr>
      <w:r>
        <w:rPr>
          <w:rFonts w:ascii="Times New Roman"/>
          <w:b w:val="false"/>
          <w:i w:val="false"/>
          <w:color w:val="000000"/>
          <w:sz w:val="28"/>
        </w:rPr>
        <w:t>
      3) 9 мамыр - Жеңіс Күні:</w:t>
      </w:r>
    </w:p>
    <w:bookmarkEnd w:id="32"/>
    <w:bookmarkStart w:name="z37" w:id="33"/>
    <w:p>
      <w:pPr>
        <w:spacing w:after="0"/>
        <w:ind w:left="0"/>
        <w:jc w:val="both"/>
      </w:pPr>
      <w:r>
        <w:rPr>
          <w:rFonts w:ascii="Times New Roman"/>
          <w:b w:val="false"/>
          <w:i w:val="false"/>
          <w:color w:val="000000"/>
          <w:sz w:val="28"/>
        </w:rPr>
        <w:t>
      Ұлы Отан соғысының ардагерлеріне – 1 000 000 (бір миллион) теңге;</w:t>
      </w:r>
    </w:p>
    <w:bookmarkEnd w:id="33"/>
    <w:bookmarkStart w:name="z38" w:id="34"/>
    <w:p>
      <w:pPr>
        <w:spacing w:after="0"/>
        <w:ind w:left="0"/>
        <w:jc w:val="both"/>
      </w:pPr>
      <w:r>
        <w:rPr>
          <w:rFonts w:ascii="Times New Roman"/>
          <w:b w:val="false"/>
          <w:i w:val="false"/>
          <w:color w:val="000000"/>
          <w:sz w:val="28"/>
        </w:rPr>
        <w:t>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адамдарға – 60 (алпыс) айлық есептік көрсеткіш;</w:t>
      </w:r>
    </w:p>
    <w:bookmarkEnd w:id="34"/>
    <w:bookmarkStart w:name="z39" w:id="35"/>
    <w:p>
      <w:pPr>
        <w:spacing w:after="0"/>
        <w:ind w:left="0"/>
        <w:jc w:val="both"/>
      </w:pPr>
      <w:r>
        <w:rPr>
          <w:rFonts w:ascii="Times New Roman"/>
          <w:b w:val="false"/>
          <w:i w:val="false"/>
          <w:color w:val="000000"/>
          <w:sz w:val="28"/>
        </w:rPr>
        <w:t>
      жеңілдіктер бойынша Ұлы Отан соғысының қатысушыларына теңестірілген адамдарға – 50 (елу) айлық есептік көрсеткіш;</w:t>
      </w:r>
    </w:p>
    <w:bookmarkEnd w:id="35"/>
    <w:bookmarkStart w:name="z40" w:id="36"/>
    <w:p>
      <w:pPr>
        <w:spacing w:after="0"/>
        <w:ind w:left="0"/>
        <w:jc w:val="both"/>
      </w:pPr>
      <w:r>
        <w:rPr>
          <w:rFonts w:ascii="Times New Roman"/>
          <w:b w:val="false"/>
          <w:i w:val="false"/>
          <w:color w:val="000000"/>
          <w:sz w:val="28"/>
        </w:rPr>
        <w:t>
      басқа мемлекеттердiң аумағындағы ұрыс қимылдарының ардагерлеріне - 50 (елу) айлық есептік көрсеткіш;</w:t>
      </w:r>
    </w:p>
    <w:bookmarkEnd w:id="36"/>
    <w:bookmarkStart w:name="z41" w:id="37"/>
    <w:p>
      <w:pPr>
        <w:spacing w:after="0"/>
        <w:ind w:left="0"/>
        <w:jc w:val="both"/>
      </w:pPr>
      <w:r>
        <w:rPr>
          <w:rFonts w:ascii="Times New Roman"/>
          <w:b w:val="false"/>
          <w:i w:val="false"/>
          <w:color w:val="000000"/>
          <w:sz w:val="28"/>
        </w:rPr>
        <w:t>
      еңбек ардагерлеріне - 40 (қырық) айлық есептік көрсеткіш;</w:t>
      </w:r>
    </w:p>
    <w:bookmarkEnd w:id="37"/>
    <w:bookmarkStart w:name="z42" w:id="38"/>
    <w:p>
      <w:pPr>
        <w:spacing w:after="0"/>
        <w:ind w:left="0"/>
        <w:jc w:val="both"/>
      </w:pPr>
      <w:r>
        <w:rPr>
          <w:rFonts w:ascii="Times New Roman"/>
          <w:b w:val="false"/>
          <w:i w:val="false"/>
          <w:color w:val="000000"/>
          <w:sz w:val="28"/>
        </w:rPr>
        <w:t>
      қаза тапқан әскери қызметшілердің отбасыларына, атап айтқанда:</w:t>
      </w:r>
    </w:p>
    <w:bookmarkEnd w:id="38"/>
    <w:bookmarkStart w:name="z43" w:id="39"/>
    <w:p>
      <w:pPr>
        <w:spacing w:after="0"/>
        <w:ind w:left="0"/>
        <w:jc w:val="both"/>
      </w:pPr>
      <w:r>
        <w:rPr>
          <w:rFonts w:ascii="Times New Roman"/>
          <w:b w:val="false"/>
          <w:i w:val="false"/>
          <w:color w:val="000000"/>
          <w:sz w:val="28"/>
        </w:rPr>
        <w:t>
      бұрынғы Кеңестік Социалистік Республикалар Одағын (бұдан әрі – КСР Одағы) қорғау, әскери қызметтiң өзге де мiндеттерiн (қызметтік мiндеттерді) атқару кезiнде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қызметшiлердің, партизандардың, астыртын әрекет етушiлердің, "</w:t>
      </w:r>
      <w:r>
        <w:rPr>
          <w:rFonts w:ascii="Times New Roman"/>
          <w:b w:val="false"/>
          <w:i w:val="false"/>
          <w:color w:val="000000"/>
          <w:sz w:val="28"/>
        </w:rPr>
        <w:t>Ардагерлер туралы</w:t>
      </w:r>
      <w:r>
        <w:rPr>
          <w:rFonts w:ascii="Times New Roman"/>
          <w:b w:val="false"/>
          <w:i w:val="false"/>
          <w:color w:val="000000"/>
          <w:sz w:val="28"/>
        </w:rPr>
        <w:t xml:space="preserve">" Қазақстан Республикасының Заңының </w:t>
      </w:r>
      <w:r>
        <w:rPr>
          <w:rFonts w:ascii="Times New Roman"/>
          <w:b w:val="false"/>
          <w:i w:val="false"/>
          <w:color w:val="000000"/>
          <w:sz w:val="28"/>
        </w:rPr>
        <w:t>4</w:t>
      </w:r>
      <w:r>
        <w:rPr>
          <w:rFonts w:ascii="Times New Roman"/>
          <w:b w:val="false"/>
          <w:i w:val="false"/>
          <w:color w:val="000000"/>
          <w:sz w:val="28"/>
        </w:rPr>
        <w:t>-</w:t>
      </w:r>
      <w:r>
        <w:rPr>
          <w:rFonts w:ascii="Times New Roman"/>
          <w:b w:val="false"/>
          <w:i w:val="false"/>
          <w:color w:val="000000"/>
          <w:sz w:val="28"/>
        </w:rPr>
        <w:t>6 баптарында</w:t>
      </w:r>
      <w:r>
        <w:rPr>
          <w:rFonts w:ascii="Times New Roman"/>
          <w:b w:val="false"/>
          <w:i w:val="false"/>
          <w:color w:val="000000"/>
          <w:sz w:val="28"/>
        </w:rPr>
        <w:t xml:space="preserve"> аталған адамдардың отбасыларына;</w:t>
      </w:r>
    </w:p>
    <w:bookmarkEnd w:id="39"/>
    <w:bookmarkStart w:name="z44" w:id="40"/>
    <w:p>
      <w:pPr>
        <w:spacing w:after="0"/>
        <w:ind w:left="0"/>
        <w:jc w:val="both"/>
      </w:pPr>
      <w:r>
        <w:rPr>
          <w:rFonts w:ascii="Times New Roman"/>
          <w:b w:val="false"/>
          <w:i w:val="false"/>
          <w:color w:val="000000"/>
          <w:sz w:val="28"/>
        </w:rPr>
        <w:t xml:space="preserve">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отбасыларына, Ленинград қаласының госпитальдары мен ауруханаларының қаза тапқан жұмыскерлерінiң отбасыларына; </w:t>
      </w:r>
    </w:p>
    <w:bookmarkEnd w:id="40"/>
    <w:bookmarkStart w:name="z45" w:id="41"/>
    <w:p>
      <w:pPr>
        <w:spacing w:after="0"/>
        <w:ind w:left="0"/>
        <w:jc w:val="both"/>
      </w:pPr>
      <w:r>
        <w:rPr>
          <w:rFonts w:ascii="Times New Roman"/>
          <w:b w:val="false"/>
          <w:i w:val="false"/>
          <w:color w:val="000000"/>
          <w:sz w:val="28"/>
        </w:rPr>
        <w:t xml:space="preserve">
      бұрынғы КСР Одағы Қорғаныс министрлiгiнің, ішкi iстер және мемлекеттiк қауiпсiздiк органдарының әскери мiндеттілер жиындарына шақырылған, қоғамға жат көрiнiстерге байланысты төтенше жағдайлар кезiнде қоғамдық тәртiптi қорғау жөнiндегi міндеттерді орындау кезінде қаза тапқан (қайтыс болған) әскери қызметшiлерінiң, басшы және қатардағы құрам адамдарының отбасыларына; </w:t>
      </w:r>
    </w:p>
    <w:bookmarkEnd w:id="41"/>
    <w:bookmarkStart w:name="z46" w:id="42"/>
    <w:p>
      <w:pPr>
        <w:spacing w:after="0"/>
        <w:ind w:left="0"/>
        <w:jc w:val="both"/>
      </w:pPr>
      <w:r>
        <w:rPr>
          <w:rFonts w:ascii="Times New Roman"/>
          <w:b w:val="false"/>
          <w:i w:val="false"/>
          <w:color w:val="000000"/>
          <w:sz w:val="28"/>
        </w:rPr>
        <w:t xml:space="preserve">
      Ауғанстандағы немесе ұрыс қимылдары жүргiзiлген басқа да мемлекеттердегi ұрыс қимылдары кезінде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w:t>
      </w:r>
    </w:p>
    <w:bookmarkEnd w:id="42"/>
    <w:bookmarkStart w:name="z47" w:id="43"/>
    <w:p>
      <w:pPr>
        <w:spacing w:after="0"/>
        <w:ind w:left="0"/>
        <w:jc w:val="both"/>
      </w:pPr>
      <w:r>
        <w:rPr>
          <w:rFonts w:ascii="Times New Roman"/>
          <w:b w:val="false"/>
          <w:i w:val="false"/>
          <w:color w:val="000000"/>
          <w:sz w:val="28"/>
        </w:rPr>
        <w:t>
      бейбіт уақытта әскери қызметін өткеру кезінде қаза тапқан (қайтыс болған) әскери қызметшілердің отбасыларына;</w:t>
      </w:r>
    </w:p>
    <w:bookmarkEnd w:id="43"/>
    <w:bookmarkStart w:name="z48" w:id="44"/>
    <w:p>
      <w:pPr>
        <w:spacing w:after="0"/>
        <w:ind w:left="0"/>
        <w:jc w:val="both"/>
      </w:pPr>
      <w:r>
        <w:rPr>
          <w:rFonts w:ascii="Times New Roman"/>
          <w:b w:val="false"/>
          <w:i w:val="false"/>
          <w:color w:val="000000"/>
          <w:sz w:val="28"/>
        </w:rPr>
        <w:t xml:space="preserve">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w:t>
      </w:r>
    </w:p>
    <w:bookmarkEnd w:id="44"/>
    <w:bookmarkStart w:name="z49" w:id="45"/>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және ядролық сынақтардың салдарынан сәуле ауруына шалдығып қайтыс болғандардың немесе қайтыс болған мүгедектігі бар адамдардың, сондай-ақ қайтыс болуы белгіленген тәртіппен солардың әсеріне байланысты болған азаматтардың отбасыларына – 40 (қырық) айлық есептік көрсеткіш;</w:t>
      </w:r>
    </w:p>
    <w:bookmarkEnd w:id="45"/>
    <w:bookmarkStart w:name="z50" w:id="46"/>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сондай-ақ жалпы ауруға шалдығуы, жұмыста мертігуі және басқа да себептер (құқыққа қарсы келетіндерді қоспағанда) салдарынан болған мүгедектігі бар адамдар деп танылған, қайтыс болған Ұлы Отан соғысына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- 40 (қырық) айлық есептік көрсеткіш;</w:t>
      </w:r>
    </w:p>
    <w:bookmarkEnd w:id="46"/>
    <w:bookmarkStart w:name="z51" w:id="47"/>
    <w:p>
      <w:pPr>
        <w:spacing w:after="0"/>
        <w:ind w:left="0"/>
        <w:jc w:val="both"/>
      </w:pPr>
      <w:r>
        <w:rPr>
          <w:rFonts w:ascii="Times New Roman"/>
          <w:b w:val="false"/>
          <w:i w:val="false"/>
          <w:color w:val="000000"/>
          <w:sz w:val="28"/>
        </w:rPr>
        <w:t>
      1979 жылғы 1 желтоқсан - 1989 жылғы желтоқсан аралығындағы кезеңде Ауғанстанға және ұрыс қимылдары жүргізілген басқа да елдерге жұмысқа жiберiлген жұмысшылар мен қызметшiлерге - 40 (қырық) айлық есептік көрсеткіш;</w:t>
      </w:r>
    </w:p>
    <w:bookmarkEnd w:id="47"/>
    <w:bookmarkStart w:name="z52" w:id="48"/>
    <w:p>
      <w:pPr>
        <w:spacing w:after="0"/>
        <w:ind w:left="0"/>
        <w:jc w:val="both"/>
      </w:pPr>
      <w:r>
        <w:rPr>
          <w:rFonts w:ascii="Times New Roman"/>
          <w:b w:val="false"/>
          <w:i w:val="false"/>
          <w:color w:val="000000"/>
          <w:sz w:val="28"/>
        </w:rPr>
        <w:t>
      бұрынғы КСР Одағы Мемлекеттік қауiпсiздiк комитетiнiң Ауғанстан аумағында уақытша болған және кеңес әскерлерiнiң шектеулі контингентінің құрамына енбеген жұмысшылары мен қызметшiлерiне - 40 (қырық) айлық есептік көрсеткіш;</w:t>
      </w:r>
    </w:p>
    <w:bookmarkEnd w:id="48"/>
    <w:bookmarkStart w:name="z53" w:id="49"/>
    <w:p>
      <w:pPr>
        <w:spacing w:after="0"/>
        <w:ind w:left="0"/>
        <w:jc w:val="both"/>
      </w:pPr>
      <w:r>
        <w:rPr>
          <w:rFonts w:ascii="Times New Roman"/>
          <w:b w:val="false"/>
          <w:i w:val="false"/>
          <w:color w:val="000000"/>
          <w:sz w:val="28"/>
        </w:rPr>
        <w:t>
      1988-1989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- 40 (қырық) айлық есептік көрсеткіш;</w:t>
      </w:r>
    </w:p>
    <w:bookmarkEnd w:id="49"/>
    <w:bookmarkStart w:name="z54" w:id="50"/>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4 маусым – Қазақстан Республикасының Мемлекеттік рәміздері күні:</w:t>
      </w:r>
    </w:p>
    <w:bookmarkEnd w:id="50"/>
    <w:p>
      <w:pPr>
        <w:spacing w:after="0"/>
        <w:ind w:left="0"/>
        <w:jc w:val="both"/>
      </w:pPr>
      <w:r>
        <w:rPr>
          <w:rFonts w:ascii="Times New Roman"/>
          <w:b w:val="false"/>
          <w:i w:val="false"/>
          <w:color w:val="000000"/>
          <w:sz w:val="28"/>
        </w:rPr>
        <w:t>
      жеті жасқа дейінгі мүгедектігі бар балаларға, жетіден он сегіз жасқа дейінгі бірінші, екінші, үшінші топтағы мүгедектігі бар балаларға - 5 (бес) айлық есептік көрсеткіш;</w:t>
      </w:r>
    </w:p>
    <w:bookmarkStart w:name="z56" w:id="51"/>
    <w:p>
      <w:pPr>
        <w:spacing w:after="0"/>
        <w:ind w:left="0"/>
        <w:jc w:val="both"/>
      </w:pPr>
      <w:r>
        <w:rPr>
          <w:rFonts w:ascii="Times New Roman"/>
          <w:b w:val="false"/>
          <w:i w:val="false"/>
          <w:color w:val="000000"/>
          <w:sz w:val="28"/>
        </w:rPr>
        <w:t>
      5) 30 тамыз - Қазақстан Республикасының Конституциясы күні:</w:t>
      </w:r>
    </w:p>
    <w:bookmarkEnd w:id="51"/>
    <w:bookmarkStart w:name="z57" w:id="52"/>
    <w:p>
      <w:pPr>
        <w:spacing w:after="0"/>
        <w:ind w:left="0"/>
        <w:jc w:val="both"/>
      </w:pPr>
      <w:r>
        <w:rPr>
          <w:rFonts w:ascii="Times New Roman"/>
          <w:b w:val="false"/>
          <w:i w:val="false"/>
          <w:color w:val="000000"/>
          <w:sz w:val="28"/>
        </w:rPr>
        <w:t>
      Семей ядролық сынақ полигонындағы ядролық сынақ салдарынан зардап шеккен тұлғаларға - 10 (он) айлық есептік көрсеткіш;</w:t>
      </w:r>
    </w:p>
    <w:bookmarkEnd w:id="52"/>
    <w:bookmarkStart w:name="z58" w:id="53"/>
    <w:p>
      <w:pPr>
        <w:spacing w:after="0"/>
        <w:ind w:left="0"/>
        <w:jc w:val="both"/>
      </w:pPr>
      <w:r>
        <w:rPr>
          <w:rFonts w:ascii="Times New Roman"/>
          <w:b w:val="false"/>
          <w:i w:val="false"/>
          <w:color w:val="000000"/>
          <w:sz w:val="28"/>
        </w:rPr>
        <w:t>
      барлық топтағы мүгедектігі бар адамдарға, жеті жасқа дейінгі мүгедектігі бар балаларға, жетіден он сегіз жасқа дейінгі бірінші, екінші, үшінші топтағы мүгедектігі бар балаларға - 5 (бес) айлық есептік көрсеткіш;</w:t>
      </w:r>
    </w:p>
    <w:bookmarkEnd w:id="53"/>
    <w:bookmarkStart w:name="z59" w:id="54"/>
    <w:p>
      <w:pPr>
        <w:spacing w:after="0"/>
        <w:ind w:left="0"/>
        <w:jc w:val="both"/>
      </w:pPr>
      <w:r>
        <w:rPr>
          <w:rFonts w:ascii="Times New Roman"/>
          <w:b w:val="false"/>
          <w:i w:val="false"/>
          <w:color w:val="000000"/>
          <w:sz w:val="28"/>
        </w:rPr>
        <w:t>
      асыраушысынан айырылу жағдайы бойынша мемлекеттік әлеуметтік жәрдемақы алушыларға (балаларға) - 8 (сегіз) айлық есептік көрсеткіш;</w:t>
      </w:r>
    </w:p>
    <w:bookmarkEnd w:id="54"/>
    <w:bookmarkStart w:name="z60" w:id="55"/>
    <w:p>
      <w:pPr>
        <w:spacing w:after="0"/>
        <w:ind w:left="0"/>
        <w:jc w:val="both"/>
      </w:pPr>
      <w:r>
        <w:rPr>
          <w:rFonts w:ascii="Times New Roman"/>
          <w:b w:val="false"/>
          <w:i w:val="false"/>
          <w:color w:val="000000"/>
          <w:sz w:val="28"/>
        </w:rPr>
        <w:t>
      6) 25 қазан - Республика күні:</w:t>
      </w:r>
    </w:p>
    <w:bookmarkEnd w:id="55"/>
    <w:bookmarkStart w:name="z61" w:id="56"/>
    <w:p>
      <w:pPr>
        <w:spacing w:after="0"/>
        <w:ind w:left="0"/>
        <w:jc w:val="both"/>
      </w:pPr>
      <w:r>
        <w:rPr>
          <w:rFonts w:ascii="Times New Roman"/>
          <w:b w:val="false"/>
          <w:i w:val="false"/>
          <w:color w:val="000000"/>
          <w:sz w:val="28"/>
        </w:rPr>
        <w:t>
      барлық топтағы мүгедектігі бар адамдарға, жеті жасқа дейінгі мүгедектігі бар балаларға, жетіден он сегіз жасқа дейінгі бірінші, екінші, үшінші топтағы мүгедектігі бар балаларға - 5 (бес) айлық есептік көрсеткіш;</w:t>
      </w:r>
    </w:p>
    <w:bookmarkEnd w:id="56"/>
    <w:bookmarkStart w:name="z62" w:id="57"/>
    <w:p>
      <w:pPr>
        <w:spacing w:after="0"/>
        <w:ind w:left="0"/>
        <w:jc w:val="both"/>
      </w:pPr>
      <w:r>
        <w:rPr>
          <w:rFonts w:ascii="Times New Roman"/>
          <w:b w:val="false"/>
          <w:i w:val="false"/>
          <w:color w:val="000000"/>
          <w:sz w:val="28"/>
        </w:rPr>
        <w:t>
      70 (жетпіс) жастан асқан зейнеткерлерге - 2 (екі) айлық есептік көрсеткіш;</w:t>
      </w:r>
    </w:p>
    <w:bookmarkEnd w:id="57"/>
    <w:bookmarkStart w:name="z63" w:id="58"/>
    <w:p>
      <w:pPr>
        <w:spacing w:after="0"/>
        <w:ind w:left="0"/>
        <w:jc w:val="both"/>
      </w:pPr>
      <w:r>
        <w:rPr>
          <w:rFonts w:ascii="Times New Roman"/>
          <w:b w:val="false"/>
          <w:i w:val="false"/>
          <w:color w:val="000000"/>
          <w:sz w:val="28"/>
        </w:rPr>
        <w:t>
      7) 16 желтоқсан - Тәуелсіздік күні:</w:t>
      </w:r>
    </w:p>
    <w:bookmarkEnd w:id="58"/>
    <w:bookmarkStart w:name="z64" w:id="59"/>
    <w:p>
      <w:pPr>
        <w:spacing w:after="0"/>
        <w:ind w:left="0"/>
        <w:jc w:val="both"/>
      </w:pPr>
      <w:r>
        <w:rPr>
          <w:rFonts w:ascii="Times New Roman"/>
          <w:b w:val="false"/>
          <w:i w:val="false"/>
          <w:color w:val="000000"/>
          <w:sz w:val="28"/>
        </w:rPr>
        <w:t>
      "</w:t>
      </w:r>
      <w:r>
        <w:rPr>
          <w:rFonts w:ascii="Times New Roman"/>
          <w:b w:val="false"/>
          <w:i w:val="false"/>
          <w:color w:val="000000"/>
          <w:sz w:val="28"/>
        </w:rPr>
        <w:t>Жаппай саяси қуғын-сүргіндер құрбандарын ақтау туралы</w:t>
      </w:r>
      <w:r>
        <w:rPr>
          <w:rFonts w:ascii="Times New Roman"/>
          <w:b w:val="false"/>
          <w:i w:val="false"/>
          <w:color w:val="000000"/>
          <w:sz w:val="28"/>
        </w:rPr>
        <w:t>" Қазақстан Республикасының Заңында белгіленген тәртіппен ақталған, Қазақстандағы 1986 жылғы 17-18 желтоқсан оқиғаларына қатысқан тұлғаларға– 50 (елу) айлық есептік көрсеткіш;</w:t>
      </w:r>
    </w:p>
    <w:bookmarkEnd w:id="59"/>
    <w:bookmarkStart w:name="z65" w:id="60"/>
    <w:p>
      <w:pPr>
        <w:spacing w:after="0"/>
        <w:ind w:left="0"/>
        <w:jc w:val="both"/>
      </w:pPr>
      <w:r>
        <w:rPr>
          <w:rFonts w:ascii="Times New Roman"/>
          <w:b w:val="false"/>
          <w:i w:val="false"/>
          <w:color w:val="000000"/>
          <w:sz w:val="28"/>
        </w:rPr>
        <w:t>
      барлық топтағы мүгедектігі бар адамдарға, жеті жасқа дейінгі мүгедектігі бар балаларға, жетіден он сегіз жасқа дейінгі бірінші, екінші, үшінші топтағы мүгедектігі бар балаларға - 5 (бес) айлық есептік көрсеткіш.</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5 - тармаққа өзгеріс енгізілді - Маңғыстау облысы Қарақия аудандық мәслихатының 30.04.2024 </w:t>
      </w:r>
      <w:r>
        <w:rPr>
          <w:rFonts w:ascii="Times New Roman"/>
          <w:b w:val="false"/>
          <w:i w:val="false"/>
          <w:color w:val="000000"/>
          <w:sz w:val="28"/>
        </w:rPr>
        <w:t>№ 15/121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66" w:id="61"/>
    <w:p>
      <w:pPr>
        <w:spacing w:after="0"/>
        <w:ind w:left="0"/>
        <w:jc w:val="both"/>
      </w:pPr>
      <w:r>
        <w:rPr>
          <w:rFonts w:ascii="Times New Roman"/>
          <w:b w:val="false"/>
          <w:i w:val="false"/>
          <w:color w:val="000000"/>
          <w:sz w:val="28"/>
        </w:rPr>
        <w:t>
      6. Мұқтаж азаматтардың жекелеген санаттарына әлеуметтік көмек бір рет және (немесе) мезгіл-мезгіл (ай сайын, жылына 1 рет) келесі санаттағы азаматтарға көрсетіледі:</w:t>
      </w:r>
    </w:p>
    <w:bookmarkEnd w:id="61"/>
    <w:bookmarkStart w:name="z67" w:id="62"/>
    <w:p>
      <w:pPr>
        <w:spacing w:after="0"/>
        <w:ind w:left="0"/>
        <w:jc w:val="both"/>
      </w:pPr>
      <w:r>
        <w:rPr>
          <w:rFonts w:ascii="Times New Roman"/>
          <w:b w:val="false"/>
          <w:i w:val="false"/>
          <w:color w:val="000000"/>
          <w:sz w:val="28"/>
        </w:rPr>
        <w:t>
      1) әлеуметтік маңызы бар аурулары (қатерлі ісіктер, туберкулез, адамның иммунитет тапшылығы вирусын тудыратын ауру) бар, мемлекеттік жәрдемақы алмайтын тұлғаларға, жылына 1 рет, табыстарын есепке алмай - 26 (жиырма алты) айлық есептік көрсеткіш;</w:t>
      </w:r>
    </w:p>
    <w:bookmarkEnd w:id="62"/>
    <w:bookmarkStart w:name="z68" w:id="63"/>
    <w:p>
      <w:pPr>
        <w:spacing w:after="0"/>
        <w:ind w:left="0"/>
        <w:jc w:val="both"/>
      </w:pPr>
      <w:r>
        <w:rPr>
          <w:rFonts w:ascii="Times New Roman"/>
          <w:b w:val="false"/>
          <w:i w:val="false"/>
          <w:color w:val="000000"/>
          <w:sz w:val="28"/>
        </w:rPr>
        <w:t>
      2) дүлей апаттың немесе өрттің салдарынан азаматқа (отбасына) не оның мүлкіне зиян келгенде, осы жағдай туындаған сәттен бастап алты айдың ішінде, өтініші бойынша, бір рет, табысын есепке алмай - 50 (елу) айлық есептік көрсеткіш;</w:t>
      </w:r>
    </w:p>
    <w:bookmarkEnd w:id="63"/>
    <w:bookmarkStart w:name="z69" w:id="64"/>
    <w:p>
      <w:pPr>
        <w:spacing w:after="0"/>
        <w:ind w:left="0"/>
        <w:jc w:val="both"/>
      </w:pPr>
      <w:r>
        <w:rPr>
          <w:rFonts w:ascii="Times New Roman"/>
          <w:b w:val="false"/>
          <w:i w:val="false"/>
          <w:color w:val="000000"/>
          <w:sz w:val="28"/>
        </w:rPr>
        <w:t>
      3) адамның иммунитет тапшылығы вирусын жұқтырып алған балаларға, ай сайын - Қазақстан Республикасы бойынша 2 (екі) ең төмен күнкөріс деңгейінің мөлшерінде;</w:t>
      </w:r>
    </w:p>
    <w:bookmarkEnd w:id="64"/>
    <w:bookmarkStart w:name="z70" w:id="65"/>
    <w:p>
      <w:pPr>
        <w:spacing w:after="0"/>
        <w:ind w:left="0"/>
        <w:jc w:val="both"/>
      </w:pPr>
      <w:r>
        <w:rPr>
          <w:rFonts w:ascii="Times New Roman"/>
          <w:b w:val="false"/>
          <w:i w:val="false"/>
          <w:color w:val="000000"/>
          <w:sz w:val="28"/>
        </w:rPr>
        <w:t>
      4) өтініш берген тоқсан алдындағы Маңғыстау облысы бойынша ең төмен күнкөріс деңгейінен төмен жан басына шаққандағы орташа табысы бар тұлғаларға (жетімдік; ата-ана қамқорлығының болмауы; кәмелетке толмағандардың қадағалаусыз қалуы, оның ішінде девиантты мінез-құлық; кәмелетке толмағандардың арнаулы білім беру ұйымдарында, ерекше режимде ұстайтын білім беру ұйымдарында болуы; туғаннан бастап үш жасқа дейінгі балалардың ерте психофизикалық даму мүмкіндіктерінің шектелуі; мүгедектік және (немесе) дене бітімі және (немесе) ақыл-ой мүмкіндіктеріне байланысты организм функцияларының тұрақты бұзылуы; әлеуметтік мәні бар аурулардың және айналадағыларға қауіп төндіретін аурулардың салдарынан тыныс-тіршілігінің шектелуі; жасының егде тартуына байланысты өзіне-өзі күтім жасай алмауы; әлеуметтік бейімсіздікке және әлеуметтік депривацияға алып келген қатыгездікпен қарау; баспанасыздық (белгілі бір тұрғылықты жері жоқ адамдар); бас бостандығынан айыру орындарынан босатылуы; пробация қызметінің есебінде болуы), жылына 1 рет – 40 (қырық) айлық есептік көрсеткіштен аспайтын мөлшерде;</w:t>
      </w:r>
    </w:p>
    <w:bookmarkEnd w:id="65"/>
    <w:bookmarkStart w:name="z71" w:id="66"/>
    <w:p>
      <w:pPr>
        <w:spacing w:after="0"/>
        <w:ind w:left="0"/>
        <w:jc w:val="both"/>
      </w:pPr>
      <w:r>
        <w:rPr>
          <w:rFonts w:ascii="Times New Roman"/>
          <w:b w:val="false"/>
          <w:i w:val="false"/>
          <w:color w:val="000000"/>
          <w:sz w:val="28"/>
        </w:rPr>
        <w:t>
      5) жергілікті өкілді органдар ең төмен күнкөріс деңгейіне еселік қатынаста белгілейтін шектен аспайтын жан басына шаққандағы орташа табысы болғанда, Қазақстан Республикасының жоғары оқу орындарында күндізгі нысан бойынша оқитын студенттерге (бала кезінен мүгедектігі бар балалар, жетімдер, ата-аналарының (ата-анасының) қамқорлығынсыз қалған балалар қатарындағы) бір рет - 200 (екі жүз) айлық есептік көрсеткіш;</w:t>
      </w:r>
    </w:p>
    <w:bookmarkEnd w:id="66"/>
    <w:bookmarkStart w:name="z72" w:id="67"/>
    <w:p>
      <w:pPr>
        <w:spacing w:after="0"/>
        <w:ind w:left="0"/>
        <w:jc w:val="both"/>
      </w:pPr>
      <w:r>
        <w:rPr>
          <w:rFonts w:ascii="Times New Roman"/>
          <w:b w:val="false"/>
          <w:i w:val="false"/>
          <w:color w:val="000000"/>
          <w:sz w:val="28"/>
        </w:rPr>
        <w:t>
      6) Ұлы Отан соғысының ардагерлеріне, басқа мемлекеттердің аумағындағы ұрыс қимылдарының ардагерлеріне және жеңілдіктер бойынша Ұлы Отан соғысының қатысушыларына теңестірілген адамдарға, олардың жесірлеріне, қаза тапқан әскери қызметшілердің отбасыларына, тылда еңбек еткен және әскери қызмет өткерген адамдарға санаториялық-курорттық емделуге табыстарын есепке алмай, жылына бір рет, бірақ кепілдік берілген сомадан артық емес;</w:t>
      </w:r>
    </w:p>
    <w:bookmarkEnd w:id="67"/>
    <w:bookmarkStart w:name="z73" w:id="68"/>
    <w:p>
      <w:pPr>
        <w:spacing w:after="0"/>
        <w:ind w:left="0"/>
        <w:jc w:val="both"/>
      </w:pPr>
      <w:r>
        <w:rPr>
          <w:rFonts w:ascii="Times New Roman"/>
          <w:b w:val="false"/>
          <w:i w:val="false"/>
          <w:color w:val="000000"/>
          <w:sz w:val="28"/>
        </w:rPr>
        <w:t>
      7) бірінші топтағы мүгедектігі бар адамды санаториялық-курорттық емдеуге алып жүретін адамның уәкілетті мемлекеттік орган айқындайтын, санаториялық-курорттық емдеу құнын өтеу ретінде ұсынылатын кепілдік берілген соманың жетпіс пайызы мөлшерінде жылына 1 рет, табыстарын есепке алмай, санаториялық-курорттық ұйымда болу құнын жергілікті атқарушы органдардан өтетіп алуға құқығы бар.</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6 - тармаққа өзгеріс енгізілді - Маңғыстау облысы Қарақия аудандық мәслихаты 30.04.2024 </w:t>
      </w:r>
      <w:r>
        <w:rPr>
          <w:rFonts w:ascii="Times New Roman"/>
          <w:b w:val="false"/>
          <w:i w:val="false"/>
          <w:color w:val="000000"/>
          <w:sz w:val="28"/>
        </w:rPr>
        <w:t>№ 15/121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74" w:id="69"/>
    <w:p>
      <w:pPr>
        <w:spacing w:after="0"/>
        <w:ind w:left="0"/>
        <w:jc w:val="left"/>
      </w:pPr>
      <w:r>
        <w:rPr>
          <w:rFonts w:ascii="Times New Roman"/>
          <w:b/>
          <w:i w:val="false"/>
          <w:color w:val="000000"/>
        </w:rPr>
        <w:t xml:space="preserve"> 3-тарау. Қорытынды ереже</w:t>
      </w:r>
    </w:p>
    <w:bookmarkEnd w:id="69"/>
    <w:bookmarkStart w:name="z75" w:id="70"/>
    <w:p>
      <w:pPr>
        <w:spacing w:after="0"/>
        <w:ind w:left="0"/>
        <w:jc w:val="both"/>
      </w:pPr>
      <w:r>
        <w:rPr>
          <w:rFonts w:ascii="Times New Roman"/>
          <w:b w:val="false"/>
          <w:i w:val="false"/>
          <w:color w:val="000000"/>
          <w:sz w:val="28"/>
        </w:rPr>
        <w:t xml:space="preserve">
      7. Әлеуметтік көмек ұсынуға шығыстарды қаржыландыру ауданның бюджетінде көзделген ағымдағы қаржы жылына арналған қаражат шегінде жүргізіледі. </w:t>
      </w:r>
    </w:p>
    <w:bookmarkEnd w:id="70"/>
    <w:bookmarkStart w:name="z76" w:id="71"/>
    <w:p>
      <w:pPr>
        <w:spacing w:after="0"/>
        <w:ind w:left="0"/>
        <w:jc w:val="both"/>
      </w:pPr>
      <w:r>
        <w:rPr>
          <w:rFonts w:ascii="Times New Roman"/>
          <w:b w:val="false"/>
          <w:i w:val="false"/>
          <w:color w:val="000000"/>
          <w:sz w:val="28"/>
        </w:rPr>
        <w:t>
      8. Әлеуметтік көмек ақшалай нысанда екінші деңгейдегі банктер немесе банктік операциялардың тиісті түрлеріне лицензиялары бар ұйымдар арқылы алушылардың шоттарына аудару жолымен көрсетіледі.</w:t>
      </w:r>
    </w:p>
    <w:bookmarkEnd w:id="71"/>
    <w:bookmarkStart w:name="z77" w:id="72"/>
    <w:p>
      <w:pPr>
        <w:spacing w:after="0"/>
        <w:ind w:left="0"/>
        <w:jc w:val="both"/>
      </w:pPr>
      <w:r>
        <w:rPr>
          <w:rFonts w:ascii="Times New Roman"/>
          <w:b w:val="false"/>
          <w:i w:val="false"/>
          <w:color w:val="000000"/>
          <w:sz w:val="28"/>
        </w:rPr>
        <w:t>
      9. Әлеуметтік көмек көрсетуді мониторингтеу мен есепке алуды уәкілетті орган "Е-Собес" автоматтандырылған ақпараттық жүйесінің дерекқорын пайдалана отырып жүргізеді.</w:t>
      </w:r>
    </w:p>
    <w:bookmarkEnd w:id="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17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7/74 шешіміне 2 қосымша</w:t>
            </w:r>
          </w:p>
        </w:tc>
      </w:tr>
    </w:tbl>
    <w:bookmarkStart w:name="z81" w:id="73"/>
    <w:p>
      <w:pPr>
        <w:spacing w:after="0"/>
        <w:ind w:left="0"/>
        <w:jc w:val="left"/>
      </w:pPr>
      <w:r>
        <w:rPr>
          <w:rFonts w:ascii="Times New Roman"/>
          <w:b/>
          <w:i w:val="false"/>
          <w:color w:val="000000"/>
        </w:rPr>
        <w:t xml:space="preserve"> Қарақия аудандық мәслихатының  күші жойылған кейбір шешімдерінің тізбесі</w:t>
      </w:r>
    </w:p>
    <w:bookmarkEnd w:id="73"/>
    <w:bookmarkStart w:name="z82" w:id="74"/>
    <w:p>
      <w:pPr>
        <w:spacing w:after="0"/>
        <w:ind w:left="0"/>
        <w:jc w:val="both"/>
      </w:pPr>
      <w:r>
        <w:rPr>
          <w:rFonts w:ascii="Times New Roman"/>
          <w:b w:val="false"/>
          <w:i w:val="false"/>
          <w:color w:val="000000"/>
          <w:sz w:val="28"/>
        </w:rPr>
        <w:t xml:space="preserve">
      1.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Қарақия аудандық мәслихатының 2021 жылғы 29 наурыздағы </w:t>
      </w:r>
      <w:r>
        <w:rPr>
          <w:rFonts w:ascii="Times New Roman"/>
          <w:b w:val="false"/>
          <w:i w:val="false"/>
          <w:color w:val="000000"/>
          <w:sz w:val="28"/>
        </w:rPr>
        <w:t>№ 2/18</w:t>
      </w:r>
      <w:r>
        <w:rPr>
          <w:rFonts w:ascii="Times New Roman"/>
          <w:b w:val="false"/>
          <w:i w:val="false"/>
          <w:color w:val="000000"/>
          <w:sz w:val="28"/>
        </w:rPr>
        <w:t xml:space="preserve"> шешімі (нормативтік құқықтық актілерді мемлекеттік тіркеу Тізілімінде № 4488 болып тіркелген).</w:t>
      </w:r>
    </w:p>
    <w:bookmarkEnd w:id="74"/>
    <w:bookmarkStart w:name="z83" w:id="75"/>
    <w:p>
      <w:pPr>
        <w:spacing w:after="0"/>
        <w:ind w:left="0"/>
        <w:jc w:val="both"/>
      </w:pPr>
      <w:r>
        <w:rPr>
          <w:rFonts w:ascii="Times New Roman"/>
          <w:b w:val="false"/>
          <w:i w:val="false"/>
          <w:color w:val="000000"/>
          <w:sz w:val="28"/>
        </w:rPr>
        <w:t xml:space="preserve">
      2. "Қарақия аудандық мәслихатының 2021 жылғы 29 наурыздағы № 2/18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 Қарақия аудандық мәслихатының 2021 жылғы 27 желтоқсандағы </w:t>
      </w:r>
      <w:r>
        <w:rPr>
          <w:rFonts w:ascii="Times New Roman"/>
          <w:b w:val="false"/>
          <w:i w:val="false"/>
          <w:color w:val="000000"/>
          <w:sz w:val="28"/>
        </w:rPr>
        <w:t>№ 11/114</w:t>
      </w:r>
      <w:r>
        <w:rPr>
          <w:rFonts w:ascii="Times New Roman"/>
          <w:b w:val="false"/>
          <w:i w:val="false"/>
          <w:color w:val="000000"/>
          <w:sz w:val="28"/>
        </w:rPr>
        <w:t xml:space="preserve"> шешімі (нормативтік құқықтық актілерді мемлекеттік тіркеу Тізілімінде № 26464 болып тіркелген).</w:t>
      </w:r>
    </w:p>
    <w:bookmarkEnd w:id="75"/>
    <w:bookmarkStart w:name="z84" w:id="76"/>
    <w:p>
      <w:pPr>
        <w:spacing w:after="0"/>
        <w:ind w:left="0"/>
        <w:jc w:val="both"/>
      </w:pPr>
      <w:r>
        <w:rPr>
          <w:rFonts w:ascii="Times New Roman"/>
          <w:b w:val="false"/>
          <w:i w:val="false"/>
          <w:color w:val="000000"/>
          <w:sz w:val="28"/>
        </w:rPr>
        <w:t xml:space="preserve">
      3. "Қарақия аудандық мәслихатының 2021 жылғы 29 наурыздағы № 2/18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мен толықтыру енгізу туралы" Қарақия аудандық мәслихатының 2022 жылғы 30 маусымдағы </w:t>
      </w:r>
      <w:r>
        <w:rPr>
          <w:rFonts w:ascii="Times New Roman"/>
          <w:b w:val="false"/>
          <w:i w:val="false"/>
          <w:color w:val="000000"/>
          <w:sz w:val="28"/>
        </w:rPr>
        <w:t>№ 16/156</w:t>
      </w:r>
      <w:r>
        <w:rPr>
          <w:rFonts w:ascii="Times New Roman"/>
          <w:b w:val="false"/>
          <w:i w:val="false"/>
          <w:color w:val="000000"/>
          <w:sz w:val="28"/>
        </w:rPr>
        <w:t xml:space="preserve"> шешімі (нормативтік құқықтық актілерді мемлекеттік тіркеу Тізілімінде № 28810 болып тіркелген).</w:t>
      </w:r>
    </w:p>
    <w:bookmarkEnd w:id="76"/>
    <w:bookmarkStart w:name="z85" w:id="77"/>
    <w:p>
      <w:pPr>
        <w:spacing w:after="0"/>
        <w:ind w:left="0"/>
        <w:jc w:val="both"/>
      </w:pPr>
      <w:r>
        <w:rPr>
          <w:rFonts w:ascii="Times New Roman"/>
          <w:b w:val="false"/>
          <w:i w:val="false"/>
          <w:color w:val="000000"/>
          <w:sz w:val="28"/>
        </w:rPr>
        <w:t xml:space="preserve">
      4. "Қарақия аудандық мәслихатының 2021 жылғы 29 наурыздағы № 2/18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 Қарақия аудандық мәслихатының 2022 жылғы 19 қыркүйектегі </w:t>
      </w:r>
      <w:r>
        <w:rPr>
          <w:rFonts w:ascii="Times New Roman"/>
          <w:b w:val="false"/>
          <w:i w:val="false"/>
          <w:color w:val="000000"/>
          <w:sz w:val="28"/>
        </w:rPr>
        <w:t>№ 18/182</w:t>
      </w:r>
      <w:r>
        <w:rPr>
          <w:rFonts w:ascii="Times New Roman"/>
          <w:b w:val="false"/>
          <w:i w:val="false"/>
          <w:color w:val="000000"/>
          <w:sz w:val="28"/>
        </w:rPr>
        <w:t xml:space="preserve"> шешімі (нормативтік құқықтық актілерді мемлекеттік тіркеу Тізілімінде № 29813 болып тіркелген).</w:t>
      </w:r>
    </w:p>
    <w:bookmarkEnd w:id="77"/>
    <w:bookmarkStart w:name="z86" w:id="78"/>
    <w:p>
      <w:pPr>
        <w:spacing w:after="0"/>
        <w:ind w:left="0"/>
        <w:jc w:val="both"/>
      </w:pPr>
      <w:r>
        <w:rPr>
          <w:rFonts w:ascii="Times New Roman"/>
          <w:b w:val="false"/>
          <w:i w:val="false"/>
          <w:color w:val="000000"/>
          <w:sz w:val="28"/>
        </w:rPr>
        <w:t xml:space="preserve">
      5. "Қарақия аудандық мәслихатының 2021 жылғы 29 наурыздағы № 2/18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Қарақия аудандық мәслихатының 2022 жылғы 28 қарашадағы </w:t>
      </w:r>
      <w:r>
        <w:rPr>
          <w:rFonts w:ascii="Times New Roman"/>
          <w:b w:val="false"/>
          <w:i w:val="false"/>
          <w:color w:val="000000"/>
          <w:sz w:val="28"/>
        </w:rPr>
        <w:t>№ 20/197</w:t>
      </w:r>
      <w:r>
        <w:rPr>
          <w:rFonts w:ascii="Times New Roman"/>
          <w:b w:val="false"/>
          <w:i w:val="false"/>
          <w:color w:val="000000"/>
          <w:sz w:val="28"/>
        </w:rPr>
        <w:t xml:space="preserve"> шешімі (нормативтік құқықтық актілерді мемлекеттік тіркеу Тізілімінде № 31044 болып тіркелген).</w:t>
      </w:r>
    </w:p>
    <w:bookmarkEnd w:id="78"/>
    <w:bookmarkStart w:name="z87" w:id="79"/>
    <w:p>
      <w:pPr>
        <w:spacing w:after="0"/>
        <w:ind w:left="0"/>
        <w:jc w:val="both"/>
      </w:pPr>
      <w:r>
        <w:rPr>
          <w:rFonts w:ascii="Times New Roman"/>
          <w:b w:val="false"/>
          <w:i w:val="false"/>
          <w:color w:val="000000"/>
          <w:sz w:val="28"/>
        </w:rPr>
        <w:t xml:space="preserve">
      6. "Қарақия аудандық мәслихатының 2021 жылғы 29 наурыздағы № 2/18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Қарақия аудандық мәслихатының 2023 жылғы 26 мамырдағы </w:t>
      </w:r>
      <w:r>
        <w:rPr>
          <w:rFonts w:ascii="Times New Roman"/>
          <w:b w:val="false"/>
          <w:i w:val="false"/>
          <w:color w:val="000000"/>
          <w:sz w:val="28"/>
        </w:rPr>
        <w:t>№ 4/29</w:t>
      </w:r>
      <w:r>
        <w:rPr>
          <w:rFonts w:ascii="Times New Roman"/>
          <w:b w:val="false"/>
          <w:i w:val="false"/>
          <w:color w:val="000000"/>
          <w:sz w:val="28"/>
        </w:rPr>
        <w:t xml:space="preserve"> шешімі (нормативтік құқықтық актілерді мемлекеттік тіркеу Тізілімінде № 4571-12 болып тіркелген).</w:t>
      </w:r>
    </w:p>
    <w:bookmarkEnd w:id="7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