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9c58" w14:textId="16b9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2023 жылғы 30 наурыздағы № 1/7 "Қарақия ауданы бойынша 2023 жылға арналған шетелдіктер үшін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2023 жылғы 7 желтоқсандағы № 8/81 шешімі. Маңғыстау облысы Әділет департаментінде 2023 жылғы 12 желтоқсанда № 4649-12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"Қарақия ауданы бойынша 2023 жылға арналған шетелдіктер үшін туристік жарнаның мөлшерлемелерін бекіту туралы" Қарақия аудандық мәслихатының 2023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4545-12 болып тіркелген)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