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06a9" w14:textId="dc00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24 мамырдағы № 3/20 шешімі. Маңғыстау облысы Әділет департаментінде 2023 жылғы 2 маусымда № 4576-12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Маңғыстау аудандық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Маңғыстау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 қосымша</w:t>
            </w:r>
          </w:p>
        </w:tc>
      </w:tr>
    </w:tbl>
    <w:bookmarkStart w:name="z7" w:id="3"/>
    <w:p>
      <w:pPr>
        <w:spacing w:after="0"/>
        <w:ind w:left="0"/>
        <w:jc w:val="left"/>
      </w:pPr>
      <w:r>
        <w:rPr>
          <w:rFonts w:ascii="Times New Roman"/>
          <w:b/>
          <w:i w:val="false"/>
          <w:color w:val="000000"/>
        </w:rPr>
        <w:t xml:space="preserve"> Маңғыстау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8" w:id="4"/>
    <w:p>
      <w:pPr>
        <w:spacing w:after="0"/>
        <w:ind w:left="0"/>
        <w:jc w:val="both"/>
      </w:pPr>
      <w:r>
        <w:rPr>
          <w:rFonts w:ascii="Times New Roman"/>
          <w:b w:val="false"/>
          <w:i w:val="false"/>
          <w:color w:val="000000"/>
          <w:sz w:val="28"/>
        </w:rPr>
        <w:t xml:space="preserve">
      1. Осы Маңғыстау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№22394 болып тіркелген) (бұдан әрі-Қағидалар) сәйкес әзірленді.</w:t>
      </w:r>
    </w:p>
    <w:bookmarkEnd w:id="4"/>
    <w:bookmarkStart w:name="z9"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"Маңғыстау аудандық жұмыспен қамту және әлеуметтік бағдарламалар бөлімі" мемлекеттік мекемесімен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13.12.2023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1"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2"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3" w:id="9"/>
    <w:p>
      <w:pPr>
        <w:spacing w:after="0"/>
        <w:ind w:left="0"/>
        <w:jc w:val="both"/>
      </w:pPr>
      <w:r>
        <w:rPr>
          <w:rFonts w:ascii="Times New Roman"/>
          <w:b w:val="false"/>
          <w:i w:val="false"/>
          <w:color w:val="000000"/>
          <w:sz w:val="28"/>
        </w:rPr>
        <w:t xml:space="preserve">
      6. Үйде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арқылы уәкілетті органға немесе порталға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9"/>
    <w:bookmarkStart w:name="z14" w:id="10"/>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5" w:id="11"/>
    <w:p>
      <w:pPr>
        <w:spacing w:after="0"/>
        <w:ind w:left="0"/>
        <w:jc w:val="both"/>
      </w:pPr>
      <w:r>
        <w:rPr>
          <w:rFonts w:ascii="Times New Roman"/>
          <w:b w:val="false"/>
          <w:i w:val="false"/>
          <w:color w:val="000000"/>
          <w:sz w:val="28"/>
        </w:rPr>
        <w:t>
      7. Оқытуға жұмсаған шығындарды өндіріп алу мөлшері ай сайын әрбір мүгедектігі бар балаға 5 (бес) айлық есептік көрсеткішке тең.</w:t>
      </w:r>
    </w:p>
    <w:bookmarkEnd w:id="11"/>
    <w:bookmarkStart w:name="z16" w:id="12"/>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