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d6f60" w14:textId="e5d6f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Маңғыстау ауданы әкімінің 2015 жылғы 29 маусымдағы № 12 "Маңғыстау ауданында сайлау учаскелерін құру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Маңғыстау ауданы әкімінің 2023 жылғы 4 қазандағы № 5 шешімі. Маңғыстау облысы Әділет департаментінде 2023 жылғы 10 қазанда № 4609-12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Маңғыстау ауданының әкімі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"Маңғыстау ауданында сайлау учаскелерін құру туралы" Маңғыстау ауданы әкімінің 2015 жылғы 29 маусымдағы </w:t>
      </w:r>
      <w:r>
        <w:rPr>
          <w:rFonts w:ascii="Times New Roman"/>
          <w:b w:val="false"/>
          <w:i w:val="false"/>
          <w:color w:val="000000"/>
          <w:sz w:val="28"/>
        </w:rPr>
        <w:t>№12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№2787 болып тіркелген) келесідей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шешімге </w:t>
      </w:r>
      <w:r>
        <w:rPr>
          <w:rFonts w:ascii="Times New Roman"/>
          <w:b w:val="false"/>
          <w:i w:val="false"/>
          <w:color w:val="000000"/>
          <w:sz w:val="28"/>
        </w:rPr>
        <w:t>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№180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181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учаскелері жаңа редакцияда жазылсын, орыс тіліндегі мәтіні өзгермейді: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"№180 сайлау учаскесі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Қызан ауылы, Маңғыстау аудандық мәдениет, дене шынықтыру және спорт бөлімінің "Өрлеу" мемлекеттік коммуналдық қазыналық кәсіпорнының ауылдық мәдениет үйі ғимараты.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Қызан ауылы, Жиделі, Қарабатыр, Қараш, Қамай, Сарытөбе, Тарқолқа, Жанұзақ, Нұрылда, Сарғат, Танас, Айыртөбе, Мадияр, Құдайберген–1, Құдайберген–2 қыстаулары.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№181 сайлау учаскесі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Ақшымырау ауылы, Маңғыстау аудандық мәдениет, дене шынықтыру және спорт бөлімінің "Өрлеу" мемлекеттік коммуналдық қазыналық кәсіпорнының ауылдық мәдениет үйінің ғимараты.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Ақшымырау ауылы, Айтолыс, Торыат, Құтты, Шаған, Қызық қыстаулары, "Ком-Мұнай" кен орнындағы вахта қалашығы.";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 тіліндегі </w:t>
      </w:r>
      <w:r>
        <w:rPr>
          <w:rFonts w:ascii="Times New Roman"/>
          <w:b w:val="false"/>
          <w:i w:val="false"/>
          <w:color w:val="000000"/>
          <w:sz w:val="28"/>
        </w:rPr>
        <w:t>№184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сайлау учаскесі жаңа редакцияда жазылсын, орыс тіліндегі мәтіні өзгермейді: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"№184 сайлау учаскесі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Орналасқан жері: Онды ауылдық округі, Бекі елді мекені, Маңғыстау облысының білім басқармасының Маңғыстау ауданы бойынша білім бөлімінің "Бекі бастауыш мектеп" коммуналдық мемлекеттік мекемесінің ғимараты.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Шекарасы: Бекі, Басқұдық елді мекендері, Байқасқа, Есената, Жарауыл, Майкөмген, Мақсым, Сәубет, Тасбас, Шұқырой, Көріктітөбе, Желтимес, Таубай, Әйлек, Қандыбас, Гүлшат, Бақыт қора, Жолболай қора қыстаулары.".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кейін қолданысқа енгізіледі.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Маңғыстау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Ниязов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Маңғыстау аудандық сайлау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комиссиясы</w:t>
      </w:r>
    </w:p>
    <w:bookmarkEnd w:id="1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