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cb12b" w14:textId="2ccb1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2021 жылғы 13 желтоқсандағы № 9/72 "Маңғыстау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мөлшерін бекіту туралы" шешіміне өзгеріс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2023 жылғы 13 желтоқсандағы № 7/52 шешімі. Маңғыстау облысы Әділет департаментінде 2023 жылғы 20 желтоқсанда № 4653-12 болып тіркелді</w:t>
      </w:r>
    </w:p>
    <w:p>
      <w:pPr>
        <w:spacing w:after="0"/>
        <w:ind w:left="0"/>
        <w:jc w:val="both"/>
      </w:pPr>
      <w:bookmarkStart w:name="z1" w:id="0"/>
      <w:r>
        <w:rPr>
          <w:rFonts w:ascii="Times New Roman"/>
          <w:b w:val="false"/>
          <w:i w:val="false"/>
          <w:color w:val="000000"/>
          <w:sz w:val="28"/>
        </w:rPr>
        <w:t>
      Маңғыстау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"Маңғыстау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мөлшерін бекіту туралы" Маңғыстау аудандық мәслихатының 2021 жылғы 13 желтоқсандағы </w:t>
      </w:r>
      <w:r>
        <w:rPr>
          <w:rFonts w:ascii="Times New Roman"/>
          <w:b w:val="false"/>
          <w:i w:val="false"/>
          <w:color w:val="000000"/>
          <w:sz w:val="28"/>
        </w:rPr>
        <w:t>№9/72</w:t>
      </w:r>
      <w:r>
        <w:rPr>
          <w:rFonts w:ascii="Times New Roman"/>
          <w:b w:val="false"/>
          <w:i w:val="false"/>
          <w:color w:val="000000"/>
          <w:sz w:val="28"/>
        </w:rPr>
        <w:t xml:space="preserve"> шешіміне (Нормативтік құқықтық актілерді мемлекеттік тіркеу тізілімінде №26077 болып тіркелген) келесідей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қосымшада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 2. Әлеуметтік қолдауды тағайындау уәкілетті орган – "Маңғыстау аудандық жұмыспен қамту және әлеуметтік бағдарламалар бөлімі" мемлекеттік мекемесімен жүзеге асырылады.".</w:t>
      </w:r>
    </w:p>
    <w:bookmarkEnd w:id="3"/>
    <w:bookmarkStart w:name="z6"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Махмутов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