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fe0b" w14:textId="cd6f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әкімдігінің 2011 жылғы 1 наурыздағы № 38 "Түпқараған ауданы бойынша барлық кандидаттар үшін үгіттік баспа материалдарын орналастыру орындарын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2023 жылғы 27 қазандағы № 150 қаулысы. Маңғыстау облысы Әділет департаментінде 2023 жылғы 31 қазанда № 4627-12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ауданы әкімдігінің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"Түпқараған ауданы бойынша барлық кандидаттар үшін үгіттік баспа материалдарын орналастыру орындарын белгілеу туралы" қаулысына (Нормативтік құқықтық актілерді мемлекеттік тіркеу тізілімінде № 11-6-131 болып тіркелген)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</w:t>
      </w:r>
      <w:r>
        <w:rPr>
          <w:rFonts w:ascii="Times New Roman"/>
          <w:b w:val="false"/>
          <w:i w:val="false"/>
          <w:color w:val="000000"/>
          <w:sz w:val="28"/>
        </w:rPr>
        <w:t>номері 2</w:t>
      </w:r>
      <w:r>
        <w:rPr>
          <w:rFonts w:ascii="Times New Roman"/>
          <w:b w:val="false"/>
          <w:i w:val="false"/>
          <w:color w:val="000000"/>
          <w:sz w:val="28"/>
        </w:rPr>
        <w:t>-жол жаңа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Халық Банкі" акционерлік қоғамының №239900 Маңғыстау облыстық филиалының Түпқараған аудандық бөлімшесі ғимаратының жанында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</w:t>
      </w:r>
      <w:r>
        <w:rPr>
          <w:rFonts w:ascii="Times New Roman"/>
          <w:b w:val="false"/>
          <w:i w:val="false"/>
          <w:color w:val="000000"/>
          <w:sz w:val="28"/>
        </w:rPr>
        <w:t>номері 7</w:t>
      </w:r>
      <w:r>
        <w:rPr>
          <w:rFonts w:ascii="Times New Roman"/>
          <w:b w:val="false"/>
          <w:i w:val="false"/>
          <w:color w:val="000000"/>
          <w:sz w:val="28"/>
        </w:rPr>
        <w:t>-жол жаңа редакцияда жазылсын: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 білім басқармасының "Түпқараған гуманитарлық-кәсіптік колледжі" мемлекеттік коммуналдық қазыналық кәсіпорны ғимаратының сол жағы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</w:t>
      </w:r>
      <w:r>
        <w:rPr>
          <w:rFonts w:ascii="Times New Roman"/>
          <w:b w:val="false"/>
          <w:i w:val="false"/>
          <w:color w:val="000000"/>
          <w:sz w:val="28"/>
        </w:rPr>
        <w:t>номері 9</w:t>
      </w:r>
      <w:r>
        <w:rPr>
          <w:rFonts w:ascii="Times New Roman"/>
          <w:b w:val="false"/>
          <w:i w:val="false"/>
          <w:color w:val="000000"/>
          <w:sz w:val="28"/>
        </w:rPr>
        <w:t>-жол жаңа редакцияда жазылсын: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теңіз сауда порты" ұлттық компаниясы" акционерлік қоғамының бөлімшесінің жанында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реттік </w:t>
      </w:r>
      <w:r>
        <w:rPr>
          <w:rFonts w:ascii="Times New Roman"/>
          <w:b w:val="false"/>
          <w:i w:val="false"/>
          <w:color w:val="000000"/>
          <w:sz w:val="28"/>
        </w:rPr>
        <w:t>номері 15</w:t>
      </w:r>
      <w:r>
        <w:rPr>
          <w:rFonts w:ascii="Times New Roman"/>
          <w:b w:val="false"/>
          <w:i w:val="false"/>
          <w:color w:val="000000"/>
          <w:sz w:val="28"/>
        </w:rPr>
        <w:t>-жолға өзгеріс енгізілді, қазақ тіліндегі мәтіні өзгермейді.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комиссиясы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