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90a4c" w14:textId="ab90a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Мунайлинского районного маслихата от 6 мая 2014 года № 21/244 "Об определении размера и порядка оказания жилищной помощи малообеспеченным семьям (гражданам) в Мунайлинском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аудандық мәслихатының 2023 жылғы 23 қазандағы № 6/40 шешімі. Маңғыстау облысы Әділет департаментінде 2023 жылғы 2 қарашада № 4629-12 болып тіркелді. Күші жойылды - Маңғыстау облысы Мұнайлы аудандық мәслихатының 31 мамырдағы 2024 жылғы № 16/97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Мұнайлы аудандық мәслихатының 31.05.2024 </w:t>
      </w:r>
      <w:r>
        <w:rPr>
          <w:rFonts w:ascii="Times New Roman"/>
          <w:b w:val="false"/>
          <w:i w:val="false"/>
          <w:color w:val="ff0000"/>
          <w:sz w:val="28"/>
        </w:rPr>
        <w:t>№ 16/97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"Мұнайлы ауданында аз қамтылған отбасыларға (азаматтарға) тұрғын үй көмегін көрсетудің мөлшерін және тәртібін айқындау туралы" Мұнайлы аудандық мәслихатының 2014 жылғы 6 мамырдағы </w:t>
      </w:r>
      <w:r>
        <w:rPr>
          <w:rFonts w:ascii="Times New Roman"/>
          <w:b w:val="false"/>
          <w:i w:val="false"/>
          <w:color w:val="000000"/>
          <w:sz w:val="28"/>
        </w:rPr>
        <w:t>№ 21/244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2431 болып тіркелген) келесідей өзгеріс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Әлеуметтік қорғалатын азаматтарға телекоммуникация қызметтерін көрсеткені үшін абоненттік төлемақы тарифтерінің көтерілуіне өтемақы төлеу Қазақстан Республикасының Цифрлық даму, инновациялар және аэроғарыш өнеркәсібі министрінің 2023 жылғы 28 шiлдедегi </w:t>
      </w:r>
      <w:r>
        <w:rPr>
          <w:rFonts w:ascii="Times New Roman"/>
          <w:b w:val="false"/>
          <w:i w:val="false"/>
          <w:color w:val="000000"/>
          <w:sz w:val="28"/>
        </w:rPr>
        <w:t>№ 295/НҚ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туралы" бұйрығына (нормативтік құқықтық актілерді мемлекеттік тіркеу Тізілімінде № 33200 болып тіркелген) сәйкес жүзеге асырылады.".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Мұнайлы аудандық 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