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beba" w14:textId="0d7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Өрт қаупi жоғары кезеңде жеке тұлғалардың орманда болуына және оған көлiк құралдарымен кіруіне, сондай-ақ мемлекеттiк орман қоры аумағында жұмыстың белгiлi бiр түрлерiн жүргiзуге шектеу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30 мамырдағы № 221 қаулысы. Қостанай облысының Әділет департаментінде 2023 жылғы 1 маусымда № 10015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63-бабы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Өрт қаупi жоғары кезеңде жеке тұлғалардың орманда болуына және оған көлiк құралдарымен кіруіне, сондай-ақ Қостанай облысының мемлекеттiк орман қоры аумағында құрылыс жұмыстары, пайдалы қазбалар өндiру, коммуникациялар тарту және барлық орман дақылдары жұмыстары мен орман шаруашылығын жүргiзу шектелсін.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мүдделі мемлекеттік органдармен бірлесіп заңнамада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орман қоры аумағында өрт қаупi жоғары кезең туралы уақытылы хабарласын;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орман қоры аумағына негізгі кіру жолдарына күзет бекеттерін орнату бойынша қажетті шаралар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