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e44" w14:textId="2cdf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2023 жылғы 14 маусымдағы № 248 қаулысы. Қостанай облысының Әділет департаментінде 2023 жылғы 19 маусымда № 10028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болып тіркелген) келесі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нөмірлері 267-1 және 267-2 жолдарымен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департаменті"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 және табиғи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