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2088" w14:textId="5ce2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4 шілдедегі № 279 қаулысы. Қостанай облысының Әділет департаментінде 2023 жылғы 5 шілдеде № 10039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50-1 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 Су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 және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