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8a30" w14:textId="b198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мектепке дейінгі ұйымдары тәрбиеленушілерінің жекелеген санаттарына тамақтандыру үшін шығындарды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7 қыркүйектегі № 371 қаулысы. Қостанай облысының Әділет департаментінде 2023 жылғы 11 қыркүйекте № 10055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"Әлеуметтік көмек көрсетілетін азаматтарға әлеуметтік көмектің мөлшерін, көздерін, түрлерін және оны беру қағидаларын бекіту туралы" 2012 жылғы 12 наурыздағы № 320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Оқу-ағарту министрінің "Мектепке дейінгі, бастауыш, негізгі орта, жалпы орта, техникалық және кәсіптік, орта білімнен кейінгі білім беру, мамандандырылған, арнаулы білім, жетім балалар мен ата-анасының қамқорлығынсыз қалған балаларға арналған білім беру ұйымдарында, балаларға және ересектерге қосымша білім беру ұйымдарының үлгілік қағидаларын бекіту туралы" 2022 жылғы 31 тамыздағы № 385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29329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білім беру тапсырысы орналастырылған мемлекеттік мектепке дейінгі ұйымдарында, сондай-ақ жекеменшік мектепке дейінгі ұйымдарында тәрбиеленушілердің келесі жекелеген санаттарына тамақтандыру үшін шығындар толық көлемде өтелсін: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көп балалы отбасылардан шыққан балаларға;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атаулы әлеуметтік көмек алуға құқығы бар отбасылардан шыққан балаларға, сондай-ақ мемлекеттік атаулы әлеуметтік көмек алмайтын, жан басына шаққандағы орташа табысы ең төмен күнкөріс деңгейінен төмен отбасылардан шыққан балаларға.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әкімдігінің 01.08.2024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білім басқармасы"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жариялағанынан кейін оның Қостанай облысы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 және 2023 жылғы 1 қыркүйектен бастап туындаған қатынастарға қолданылады.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