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7b17" w14:textId="a457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27 қыркүйектегі № 403 қаулысы. Қостанай облысының Әділет департаментінде 2023 жылғы 3 қазанда № 10063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320-1 және 320-2 жолдарымен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Санитариялық-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 Су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 және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