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a7a5" w14:textId="d42a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кейбір әкімшілік-аумақтық бірліктерін тарату және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4 қазандағы № 4 және Қостанай облысы мәслихатының 2023 жылғы 4 қазандағы № 60 бірлескен қаулысы және шешімі. Қостанай облысының Әділет департаментінде 2023 жылғы 10 қазанда № 10069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14-2-бабының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тиісті аумақ халқының пікірін ескере отырып, аудандық өкілді және атқарушы органдардың пікірін ескере отырып, Қостанай облысының әкімдігі ҚАУЛЫ ЕТЕДІ және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 Мүктікөл ауылдық округінің Мүктікөл ауылының құрамына енгізіле отырып, Жітіқара ауданы Мүктікөл ауылдық округінің Тимирязев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Смирнов ауылдық округінің Смирнов ауылының құрамына енгізіле отырып, Қарабалық ауданы Смирнов ауылдық округінің Батманов ауылы;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Новотроицк ауылдық округінің Новотроицк ауылының құрамына енгізіле отырып, Қарабалық ауданы Новотроицк ауылдық округінің Жанааул ауылы;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Өрнек ауылдық округінің Приречное ауылының құрамына енгізіле отырып, Қарабалық ауданы Өрнек ауылдық округінің Қарақопа ауылы;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Қособа ауылдық округінің Қособа ауылының құрамына енгізіле отырып, Қарабалық ауданы Қособа ауылдық округінің Қарашакөл ауылы;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Бозкөл ауылдық округінің Бозкөл ауылының құрамына енгізіле отырып, Қарабалық ауданы Бозкөл ауылдық округінің Саманы ауылы;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Михайлов ауылдық округінің Терентьев ауылының құрамына енгізіле отырып, Қарабалық ауданы Михайлов ауылдық округінің Светлый ауылы;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Өрнек ауылдық округінің Приречное ауылының құрамына енгізіле отырып, Қарабалық ауданы Өрнек ауылдық округінің Первомай ауылы;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Бозкөл ауылдық округінің Бозкөл ауылының құрамына енгізіле отырып, Қарабалық ауданы Бозкөл ауылдық округінің Талапкер ауылы;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Бөрлі ауылдық округінің Бөрлі ауылының құрамына енгізіле отырып, Қарабалық ауданы Бөрлі ауылдық округінің Тастыөзек ауылы;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Октябрь ауылдық округінің Теректі ауылының құрамына енгізіле отырып, Қарасу ауданы Октябрь ауылдық округінің Жекекөл ауылы;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Ильичев ауылдық округінің Новоселовка ауылының құрамына енгізіле отырып, Қарасу ауданы Ильичев ауылдық округінің Құндызды ауылы;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Введен ауылдық округінің Загаринка ауылының құрамына енгізіле отырып, Меңдіқара ауданы Введен ауылдық округінің Каменка ауылы;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Ломоносов ауылдық округінің Қасқат ауылының құрамына енгізіле отырып, Меңдіқара ауданы Ломоносов ауылдық округінің Қарамай ауылы;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Соснов ауылдық округінің Харьковское ауылының құрамына енгізіле отырып, Меңдіқара ауданы Соснов ауылдық округінің Никитинка ауылы;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Теніз ауылдық округінің Теніз ауылының құрамына енгізіле отырып, Меңдіқара ауданы Теніз ауылдық округінің Новониколаевка ауылы;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Михайлов ауылдық округінің Борки ауылының құрамына енгізіле отырып, Меңдіқара ауданы Михайлов ауылдық округінің Татьяновка ауылы;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Севастополь ауылдық округінің Севастополь ауылының құрамына енгізіле отырып, Сарыкөл ауданы Севастополь ауылдық округінің Вишневка ауылы;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Севастополь ауылдық округінің Севастополь ауылының құрамына енгізіле отырып, Сарыкөл ауданы Севастополь ауылдық округінің Ленинградское ауылы;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Сорочин ауылдық округінің Сорочин ауылының құрамына енгізіле отырып, Сарыкөл ауданы Сорочин ауылдық округінің Мелитополь ауылы;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Вишневый ауылдық округінің Белояров ауылының құрамына енгізіле отырып, Федоров ауданы Вишневый ауылдық округінің Уйск ауылы;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Камышин ауылдық округінің Мирное ауылының құрамына енгізіле отырып, Федоров ауданы Камышин ауылдық округінің Крамское ауылы;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Камышин ауылдық округінің Алабутала ауылының құрамына енгізіле отырып, Федоров ауданы Камышин ауылдық округінің Северное ауылы;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Ленин ауылдық округінің Ленин ауылының құрамына енгізіле отырып, Федоров ауданы Ленин ауылдық округінің Байкино ауылы;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Федоров ауылдық округінің Владыкинка ауылының құрамына енгізіле отырып, Федоров ауданы Федоров ауылдық округінің Андреевка ауылы таратылсын.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Бөрлі ауылдық округі Қарабалық ауданының Бөрлі ауылы;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Бозкөл ауылдық округі Қарабалық ауданының Бозкөл ауылы;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Теңіз ауылдық округі Меңдіқара ауданының Теңіз ауылы болып қайта құрылсын.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