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281e" w14:textId="d722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2023 жылғы 3 сәуірдегі № 138 "2023 жылға арналған пестицидтердің, биоагенттердің (энтомофагтардың) тізбесі мен субсидиялар нормаларын, сондай-ақ пестицидтерді, биоагенттерді (энтомофагтарды) субсидиялауға арналған бюджет қаражатының көлемдерін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21 желтоқсандағы № 551 қаулысы. Қостанай облысының Әділет департаментінде 2023 жылғы 22 желтоқсанда № 10116-10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"2023 жылға арналған пестицидтердің, биоагенттердің (энтомофагтардың) тізбесі мен субсидиялар нормаларын, сондай-ақ пестицидтерді, биоагенттерді (энтомофагтарды) субсидиялауға арналған бюджет қаражатының көлемдерін бекіту туралы" 2023 жылғы 3 сәуірдегі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9947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 және 2023 жылғы 22 қарашадан бастап туындаған қатынастарға қолданылады.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пестицидтерді, биоагенттерді (энтомофагтарды) субсидиялауға бюджеттік қаражат көлемдері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көлемі,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4 625 796,0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7 625 796,0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