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dde5" w14:textId="8b8d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30 мамырдағы № 32 шешімі. Қостанай облысының Әділет департаментінде 2023 жылғы 6 маусымда № 10016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жерлерін аймақтарға бөлу жобасы (схемасы)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5659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