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6496" w14:textId="8ab6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"Қостанай қаласында жер салығының базалық мөлшерлемелерін түзету туралы" 2018 жылғы 30 қарашадағы № 306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2023 жылғы 21 қарашадағы № 65 шешімі. Қостанай облысының Әділет департаментінде 2023 жылғы 23 қарашада № 10090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қаласында жер салығының базалық мөлшерлемелерін түзету туралы" 2018 жылғы 30 қарашадағы № 306 (Нормативтік құқытық актілерді мемлекеттік тіркеу тізілімінде № 8144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Кодекс) сәйкес және Қостанай қаласының жерлерін аймақтарға бөлу схемасы негізінде Қостанай қалалық мәслихаты ШЕШІМ ҚАБЫЛДАДЫ:";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қаласында жер салығының базалық мөлшерлемелерін түзету осы шешімнің қосымшасына сәйкес жүзеге асырылсын.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ережесі Кодекстің </w:t>
      </w:r>
      <w:r>
        <w:rPr>
          <w:rFonts w:ascii="Times New Roman"/>
          <w:b w:val="false"/>
          <w:i w:val="false"/>
          <w:color w:val="000000"/>
          <w:sz w:val="28"/>
        </w:rPr>
        <w:t>509-бабында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учаскелеріне қолданылмайды.";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қаласында жер салығының базалық мөлшерлемелерін түзету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 арттыру пайызы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