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54eb" w14:textId="e54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7 сәуірдегі № 14 шешімі. Қостанай облысының Әділет департаментінде 2023 жылғы 17 сәуірде № 9964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 үшін айына 40,03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