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7983" w14:textId="9f47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2023 жылғы 1 қыркүйектегі № 808 қаулысы. Қостанай облысының Әділет департаментінде 2023 жылғы 1 қыркүйекте № 10052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қаласы, И. Франко көшесі, 2А үй ауданындағы тұғыр;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қаласы, Ленин көшесі, 93 үй ауданындағы тұғыр;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қаласы, Комсомольский даңғылы, 45 үй ауданындағы тұғыр;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Қашар кенті, № 1 шағынауданы, 1/1 үй ауданындағы тұғыр;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Горняцкий кенті, Академик Сәтпаев көшесі, 24 үй ауданындағы тұғыр.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