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0f75" w14:textId="2d50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Рудный қаласы мәслихатының 2023 жылғы 2 қарашадағы № 76 шешімі. Қостанай облысының Әділет департаментінде 2023 жылғы 3 қарашада № 10075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Рудный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9"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0"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облыстық маңызы бар қала әкімінің шешімімен құрылатын комиссия;</w:t>
      </w:r>
    </w:p>
    <w:bookmarkEnd w:id="9"/>
    <w:bookmarkStart w:name="z11"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2"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3" w:id="12"/>
    <w:p>
      <w:pPr>
        <w:spacing w:after="0"/>
        <w:ind w:left="0"/>
        <w:jc w:val="both"/>
      </w:pPr>
      <w:r>
        <w:rPr>
          <w:rFonts w:ascii="Times New Roman"/>
          <w:b w:val="false"/>
          <w:i w:val="false"/>
          <w:color w:val="000000"/>
          <w:sz w:val="28"/>
        </w:rPr>
        <w:t>
      5)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2"/>
    <w:bookmarkStart w:name="z14"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15"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16"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p>
      <w:pPr>
        <w:spacing w:after="0"/>
        <w:ind w:left="0"/>
        <w:jc w:val="both"/>
      </w:pPr>
      <w:r>
        <w:rPr>
          <w:rFonts w:ascii="Times New Roman"/>
          <w:b w:val="false"/>
          <w:i w:val="false"/>
          <w:color w:val="000000"/>
          <w:sz w:val="28"/>
        </w:rPr>
        <w:t>
      8-1)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Start w:name="z17"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18"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Рудный қаласы мәслихатының 05.07.2024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10.04.2024 бастап туындаған қатынастарға өз әрекетін таратады); өзгеріс енгізілді - Қостанай облысы Рудный қаласы мәслихатының 19.09.2024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Start w:name="z21" w:id="1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8"/>
    <w:bookmarkStart w:name="z22" w:id="19"/>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19"/>
    <w:bookmarkStart w:name="z23" w:id="20"/>
    <w:p>
      <w:pPr>
        <w:spacing w:after="0"/>
        <w:ind w:left="0"/>
        <w:jc w:val="both"/>
      </w:pPr>
      <w:r>
        <w:rPr>
          <w:rFonts w:ascii="Times New Roman"/>
          <w:b w:val="false"/>
          <w:i w:val="false"/>
          <w:color w:val="000000"/>
          <w:sz w:val="28"/>
        </w:rPr>
        <w:t>
      3) 7 мамыр - Отан қорғаушы күні;</w:t>
      </w:r>
    </w:p>
    <w:bookmarkEnd w:id="20"/>
    <w:bookmarkStart w:name="z24" w:id="21"/>
    <w:p>
      <w:pPr>
        <w:spacing w:after="0"/>
        <w:ind w:left="0"/>
        <w:jc w:val="both"/>
      </w:pPr>
      <w:r>
        <w:rPr>
          <w:rFonts w:ascii="Times New Roman"/>
          <w:b w:val="false"/>
          <w:i w:val="false"/>
          <w:color w:val="000000"/>
          <w:sz w:val="28"/>
        </w:rPr>
        <w:t>
      4) 9 мамыр - Жеңіс күні;</w:t>
      </w:r>
    </w:p>
    <w:bookmarkEnd w:id="21"/>
    <w:bookmarkStart w:name="z25" w:id="22"/>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Рудный қаласы мәслихатының 05.07.2024 </w:t>
      </w:r>
      <w:r>
        <w:rPr>
          <w:rFonts w:ascii="Times New Roman"/>
          <w:b w:val="false"/>
          <w:i w:val="false"/>
          <w:color w:val="00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өз әрекетін таратады).</w:t>
      </w: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3"/>
    <w:bookmarkStart w:name="z33" w:id="24"/>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w:t>
      </w:r>
    </w:p>
    <w:bookmarkEnd w:id="24"/>
    <w:bookmarkStart w:name="z2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29" w:id="26"/>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6"/>
    <w:bookmarkStart w:name="z30"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7"/>
    <w:bookmarkStart w:name="z31"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8"/>
    <w:bookmarkStart w:name="z32" w:id="2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9"/>
    <w:bookmarkStart w:name="z33"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0"/>
    <w:bookmarkStart w:name="z34"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1"/>
    <w:bookmarkStart w:name="z35" w:id="32"/>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32"/>
    <w:bookmarkStart w:name="z36" w:id="33"/>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33"/>
    <w:bookmarkStart w:name="z37" w:id="34"/>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4"/>
    <w:bookmarkStart w:name="z38" w:id="35"/>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5"/>
    <w:bookmarkStart w:name="z39" w:id="3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36"/>
    <w:bookmarkStart w:name="z40" w:id="37"/>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37"/>
    <w:bookmarkStart w:name="z41" w:id="3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8"/>
    <w:bookmarkStart w:name="z42" w:id="39"/>
    <w:p>
      <w:pPr>
        <w:spacing w:after="0"/>
        <w:ind w:left="0"/>
        <w:jc w:val="both"/>
      </w:pPr>
      <w:r>
        <w:rPr>
          <w:rFonts w:ascii="Times New Roman"/>
          <w:b w:val="false"/>
          <w:i w:val="false"/>
          <w:color w:val="000000"/>
          <w:sz w:val="28"/>
        </w:rPr>
        <w:t>
      3) 7 мамыр - Отан қорғаушы күні:</w:t>
      </w:r>
    </w:p>
    <w:bookmarkEnd w:id="39"/>
    <w:bookmarkStart w:name="z43" w:id="40"/>
    <w:p>
      <w:pPr>
        <w:spacing w:after="0"/>
        <w:ind w:left="0"/>
        <w:jc w:val="both"/>
      </w:pPr>
      <w:r>
        <w:rPr>
          <w:rFonts w:ascii="Times New Roman"/>
          <w:b w:val="false"/>
          <w:i w:val="false"/>
          <w:color w:val="000000"/>
          <w:sz w:val="28"/>
        </w:rPr>
        <w:t>
      осы Қағидалардың 5-тармағының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0"/>
    <w:bookmarkStart w:name="z44" w:id="4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1"/>
    <w:bookmarkStart w:name="z45" w:id="4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2"/>
    <w:bookmarkStart w:name="z46" w:id="43"/>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3"/>
    <w:bookmarkStart w:name="z47"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4"/>
    <w:bookmarkStart w:name="z48" w:id="4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5"/>
    <w:bookmarkStart w:name="z49" w:id="4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6"/>
    <w:bookmarkStart w:name="z50" w:id="47"/>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47"/>
    <w:bookmarkStart w:name="z51" w:id="48"/>
    <w:p>
      <w:pPr>
        <w:spacing w:after="0"/>
        <w:ind w:left="0"/>
        <w:jc w:val="both"/>
      </w:pPr>
      <w:r>
        <w:rPr>
          <w:rFonts w:ascii="Times New Roman"/>
          <w:b w:val="false"/>
          <w:i w:val="false"/>
          <w:color w:val="000000"/>
          <w:sz w:val="28"/>
        </w:rPr>
        <w:t>
      4) 9 мамыр - Жеңіс күні:</w:t>
      </w:r>
    </w:p>
    <w:bookmarkEnd w:id="48"/>
    <w:bookmarkStart w:name="z52" w:id="49"/>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49"/>
    <w:bookmarkStart w:name="z53" w:id="50"/>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0"/>
    <w:bookmarkStart w:name="z54" w:id="5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1"/>
    <w:bookmarkStart w:name="z55" w:id="5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2"/>
    <w:bookmarkStart w:name="z56" w:id="5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3"/>
    <w:bookmarkStart w:name="z57" w:id="5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4"/>
    <w:bookmarkStart w:name="z58" w:id="5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55"/>
    <w:bookmarkStart w:name="z59" w:id="56"/>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6"/>
    <w:bookmarkStart w:name="z60" w:id="57"/>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7"/>
    <w:bookmarkStart w:name="z61" w:id="5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8"/>
    <w:bookmarkStart w:name="z62" w:id="59"/>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59"/>
    <w:bookmarkStart w:name="z63" w:id="6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0"/>
    <w:bookmarkStart w:name="z64" w:id="61"/>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1"/>
    <w:bookmarkStart w:name="z65" w:id="62"/>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2"/>
    <w:bookmarkStart w:name="z66" w:id="6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3"/>
    <w:bookmarkStart w:name="z67" w:id="64"/>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64"/>
    <w:bookmarkStart w:name="z68" w:id="6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5"/>
    <w:bookmarkStart w:name="z69" w:id="66"/>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6"/>
    <w:bookmarkStart w:name="z70" w:id="67"/>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7"/>
    <w:bookmarkStart w:name="z71" w:id="6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68"/>
    <w:bookmarkStart w:name="z72" w:id="6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69"/>
    <w:bookmarkStart w:name="z73" w:id="70"/>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0"/>
    <w:bookmarkStart w:name="z74" w:id="71"/>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1"/>
    <w:bookmarkStart w:name="z75" w:id="72"/>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2"/>
    <w:bookmarkStart w:name="z76" w:id="73"/>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3"/>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Start w:name="z78" w:id="7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Қостанай облысы Рудный қаласы мәслихатының 05.07.2024 </w:t>
      </w:r>
      <w:r>
        <w:rPr>
          <w:rFonts w:ascii="Times New Roman"/>
          <w:b w:val="false"/>
          <w:i w:val="false"/>
          <w:color w:val="00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өз әрекетін таратады).</w:t>
      </w:r>
      <w:r>
        <w:br/>
      </w:r>
      <w:r>
        <w:rPr>
          <w:rFonts w:ascii="Times New Roman"/>
          <w:b w:val="false"/>
          <w:i w:val="false"/>
          <w:color w:val="000000"/>
          <w:sz w:val="28"/>
        </w:rPr>
        <w:t>
</w:t>
      </w:r>
    </w:p>
    <w:bookmarkStart w:name="z77" w:id="75"/>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75"/>
    <w:bookmarkStart w:name="z81" w:id="76"/>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76"/>
    <w:bookmarkStart w:name="z82" w:id="77"/>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77"/>
    <w:bookmarkStart w:name="z83" w:id="78"/>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78"/>
    <w:bookmarkStart w:name="z84" w:id="79"/>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79"/>
    <w:bookmarkStart w:name="z85" w:id="80"/>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0"/>
    <w:bookmarkStart w:name="z86" w:id="81"/>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1"/>
    <w:bookmarkStart w:name="z87" w:id="82"/>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82"/>
    <w:bookmarkStart w:name="z88" w:id="83"/>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83"/>
    <w:bookmarkStart w:name="z89" w:id="84"/>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w:t>
      </w:r>
    </w:p>
    <w:bookmarkEnd w:id="84"/>
    <w:bookmarkStart w:name="z90" w:id="85"/>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85"/>
    <w:bookmarkStart w:name="z91" w:id="86"/>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86"/>
    <w:bookmarkStart w:name="z92" w:id="87"/>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87"/>
    <w:bookmarkStart w:name="z93" w:id="88"/>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 рет, 100 айлық есептік көрсеткіш мөлшерінде;</w:t>
      </w:r>
    </w:p>
    <w:bookmarkEnd w:id="88"/>
    <w:bookmarkStart w:name="z94" w:id="89"/>
    <w:p>
      <w:pPr>
        <w:spacing w:after="0"/>
        <w:ind w:left="0"/>
        <w:jc w:val="both"/>
      </w:pPr>
      <w:r>
        <w:rPr>
          <w:rFonts w:ascii="Times New Roman"/>
          <w:b w:val="false"/>
          <w:i w:val="false"/>
          <w:color w:val="000000"/>
          <w:sz w:val="28"/>
        </w:rPr>
        <w:t>
      11) өрт салдарын жою кезінде азаматқа (отбасына) не оның мүлкіне залал келтіруге байланысты, бір рет, 50 айлық есептік көрсеткіш мөлшерінде;</w:t>
      </w:r>
    </w:p>
    <w:bookmarkEnd w:id="89"/>
    <w:bookmarkStart w:name="z95" w:id="90"/>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2 айлық есептік көрсеткіш мөлшерінде;</w:t>
      </w:r>
    </w:p>
    <w:bookmarkEnd w:id="90"/>
    <w:bookmarkStart w:name="z96" w:id="91"/>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15 айлық есептік көрсеткіш мөлшерінде;</w:t>
      </w:r>
    </w:p>
    <w:bookmarkEnd w:id="91"/>
    <w:bookmarkStart w:name="z97" w:id="92"/>
    <w:p>
      <w:pPr>
        <w:spacing w:after="0"/>
        <w:ind w:left="0"/>
        <w:jc w:val="both"/>
      </w:pPr>
      <w:r>
        <w:rPr>
          <w:rFonts w:ascii="Times New Roman"/>
          <w:b w:val="false"/>
          <w:i w:val="false"/>
          <w:color w:val="000000"/>
          <w:sz w:val="28"/>
        </w:rPr>
        <w:t>
      14)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92"/>
    <w:p>
      <w:pPr>
        <w:spacing w:after="0"/>
        <w:ind w:left="0"/>
        <w:jc w:val="both"/>
      </w:pPr>
      <w:r>
        <w:rPr>
          <w:rFonts w:ascii="Times New Roman"/>
          <w:b w:val="false"/>
          <w:i w:val="false"/>
          <w:color w:val="000000"/>
          <w:sz w:val="28"/>
        </w:rPr>
        <w:t>
      15)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табысын есепке алмағанда,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p>
      <w:pPr>
        <w:spacing w:after="0"/>
        <w:ind w:left="0"/>
        <w:jc w:val="both"/>
      </w:pPr>
      <w:r>
        <w:rPr>
          <w:rFonts w:ascii="Times New Roman"/>
          <w:b w:val="false"/>
          <w:i w:val="false"/>
          <w:color w:val="000000"/>
          <w:sz w:val="28"/>
        </w:rPr>
        <w:t xml:space="preserve">
      16)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Рудный қаласы мәслихатының 05.07.2024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10.04.2024 бастап туындаған қатынастарға өз әрекетін таратады); өзгерістер енгізілді - Қостанай облысы Рудный қаласы мәслихатының 19.09.2024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7. Азаматтарды мұқтаждар санатына жатқызу үшін:</w:t>
      </w:r>
    </w:p>
    <w:bookmarkEnd w:id="93"/>
    <w:bookmarkStart w:name="z96" w:id="94"/>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bookmarkEnd w:id="94"/>
    <w:bookmarkStart w:name="z97" w:id="95"/>
    <w:p>
      <w:pPr>
        <w:spacing w:after="0"/>
        <w:ind w:left="0"/>
        <w:jc w:val="both"/>
      </w:pPr>
      <w:r>
        <w:rPr>
          <w:rFonts w:ascii="Times New Roman"/>
          <w:b w:val="false"/>
          <w:i w:val="false"/>
          <w:color w:val="000000"/>
          <w:sz w:val="28"/>
        </w:rPr>
        <w:t>
      2)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95"/>
    <w:bookmarkStart w:name="z98" w:id="96"/>
    <w:p>
      <w:pPr>
        <w:spacing w:after="0"/>
        <w:ind w:left="0"/>
        <w:jc w:val="both"/>
      </w:pPr>
      <w:r>
        <w:rPr>
          <w:rFonts w:ascii="Times New Roman"/>
          <w:b w:val="false"/>
          <w:i w:val="false"/>
          <w:color w:val="000000"/>
          <w:sz w:val="28"/>
        </w:rPr>
        <w:t>
      3) жетімдік, ата-ана қамқорлығының болмауы;</w:t>
      </w:r>
    </w:p>
    <w:bookmarkEnd w:id="96"/>
    <w:bookmarkStart w:name="z99" w:id="97"/>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bookmarkEnd w:id="97"/>
    <w:bookmarkStart w:name="z100" w:id="98"/>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bookmarkEnd w:id="98"/>
    <w:bookmarkStart w:name="z101" w:id="99"/>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99"/>
    <w:bookmarkStart w:name="z102" w:id="100"/>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орыс тілінде жаңа редакцияда, қазақ тіліндегі мәтіні өзгермейді - Қостанай облысы Рудный қаласы мәслихатының 19.01.2024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10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және 5) тармақшаларымен көзделген әлеуметтік көмек көрсетілген оқиғалар басталған күннен бастап үш айдан кешіктірілмей көрсетіледі.</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Рудный қаласы мәслихатының 19.01.2024 </w:t>
      </w:r>
      <w:r>
        <w:rPr>
          <w:rFonts w:ascii="Times New Roman"/>
          <w:b w:val="false"/>
          <w:i w:val="false"/>
          <w:color w:val="000000"/>
          <w:sz w:val="28"/>
        </w:rPr>
        <w:t>№ 96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102"/>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02"/>
    <w:bookmarkStart w:name="z105" w:id="103"/>
    <w:p>
      <w:pPr>
        <w:spacing w:after="0"/>
        <w:ind w:left="0"/>
        <w:jc w:val="left"/>
      </w:pPr>
      <w:r>
        <w:rPr>
          <w:rFonts w:ascii="Times New Roman"/>
          <w:b/>
          <w:i w:val="false"/>
          <w:color w:val="000000"/>
        </w:rPr>
        <w:t xml:space="preserve"> 3. Әлеуметтік көмек көрсету тәртібі</w:t>
      </w:r>
    </w:p>
    <w:bookmarkEnd w:id="103"/>
    <w:bookmarkStart w:name="z106" w:id="104"/>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04"/>
    <w:bookmarkStart w:name="z100" w:id="105"/>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Мемлекеттік корпорацияға не өзге де ұйымдарға сұраныс жіберу арқылы олардың тізімдері қалыптастырылады.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Рудный қаласы мәслихатының 05.07.2024 </w:t>
      </w:r>
      <w:r>
        <w:rPr>
          <w:rFonts w:ascii="Times New Roman"/>
          <w:b w:val="false"/>
          <w:i w:val="false"/>
          <w:color w:val="00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10.04.2024 бастап туындаған қатынастарға өз әрекетін таратады).</w:t>
      </w:r>
      <w:r>
        <w:br/>
      </w:r>
      <w:r>
        <w:rPr>
          <w:rFonts w:ascii="Times New Roman"/>
          <w:b w:val="false"/>
          <w:i w:val="false"/>
          <w:color w:val="000000"/>
          <w:sz w:val="28"/>
        </w:rPr>
        <w:t>
</w:t>
      </w:r>
    </w:p>
    <w:bookmarkStart w:name="z108" w:id="106"/>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уәкілетті органға немесе кент, ауыл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0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Start w:name="z19" w:id="107"/>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07"/>
    <w:bookmarkStart w:name="z20" w:id="10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0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алу фактісін, оның құнын растайтын құжаттарды және мүгедектігі бар адамды абилитациялау мен оңалтудың жеке бағдарламасын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Start w:name="z26" w:id="10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09"/>
    <w:bookmarkStart w:name="z27" w:id="1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тармақшаларында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1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16)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p>
      <w:pPr>
        <w:spacing w:after="0"/>
        <w:ind w:left="0"/>
        <w:jc w:val="both"/>
      </w:pPr>
      <w:r>
        <w:rPr>
          <w:rFonts w:ascii="Times New Roman"/>
          <w:b w:val="false"/>
          <w:i w:val="false"/>
          <w:color w:val="000000"/>
          <w:sz w:val="28"/>
        </w:rPr>
        <w:t>
      Әлеуметтік көмек өтініш берген айдан бастап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Қостанай облысы Рудный қаласы мәслихатының 19.09.2024 </w:t>
      </w:r>
      <w:r>
        <w:rPr>
          <w:rFonts w:ascii="Times New Roman"/>
          <w:b w:val="false"/>
          <w:i w:val="false"/>
          <w:color w:val="000000"/>
          <w:sz w:val="28"/>
        </w:rPr>
        <w:t>№ 161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2) тармақшасында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Start w:name="z120" w:id="111"/>
    <w:p>
      <w:pPr>
        <w:spacing w:after="0"/>
        <w:ind w:left="0"/>
        <w:jc w:val="both"/>
      </w:pPr>
      <w:r>
        <w:rPr>
          <w:rFonts w:ascii="Times New Roman"/>
          <w:b w:val="false"/>
          <w:i w:val="false"/>
          <w:color w:val="000000"/>
          <w:sz w:val="28"/>
        </w:rPr>
        <w:t xml:space="preserve">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әкіміне жібереді.</w:t>
      </w:r>
    </w:p>
    <w:bookmarkEnd w:id="111"/>
    <w:bookmarkStart w:name="z121" w:id="112"/>
    <w:p>
      <w:pPr>
        <w:spacing w:after="0"/>
        <w:ind w:left="0"/>
        <w:jc w:val="both"/>
      </w:pPr>
      <w:r>
        <w:rPr>
          <w:rFonts w:ascii="Times New Roman"/>
          <w:b w:val="false"/>
          <w:i w:val="false"/>
          <w:color w:val="000000"/>
          <w:sz w:val="28"/>
        </w:rPr>
        <w:t>
      Кент, ауыл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2"/>
    <w:bookmarkStart w:name="z122" w:id="113"/>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3"/>
    <w:bookmarkStart w:name="z123" w:id="114"/>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4"/>
    <w:bookmarkStart w:name="z124" w:id="115"/>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кент, ауыл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5"/>
    <w:bookmarkStart w:name="z125" w:id="116"/>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116"/>
    <w:bookmarkStart w:name="z126" w:id="117"/>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17"/>
    <w:bookmarkStart w:name="z127"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18"/>
    <w:bookmarkStart w:name="z128" w:id="119"/>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19"/>
    <w:bookmarkStart w:name="z129" w:id="120"/>
    <w:p>
      <w:pPr>
        <w:spacing w:after="0"/>
        <w:ind w:left="0"/>
        <w:jc w:val="both"/>
      </w:pPr>
      <w:r>
        <w:rPr>
          <w:rFonts w:ascii="Times New Roman"/>
          <w:b w:val="false"/>
          <w:i w:val="false"/>
          <w:color w:val="000000"/>
          <w:sz w:val="28"/>
        </w:rPr>
        <w:t>
      22. Әлеуметтік көмек көрсетуден бас тарту:</w:t>
      </w:r>
    </w:p>
    <w:bookmarkEnd w:id="120"/>
    <w:bookmarkStart w:name="z130" w:id="12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1"/>
    <w:bookmarkStart w:name="z131" w:id="122"/>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22"/>
    <w:bookmarkStart w:name="z132" w:id="123"/>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23"/>
    <w:bookmarkStart w:name="z133" w:id="124"/>
    <w:p>
      <w:pPr>
        <w:spacing w:after="0"/>
        <w:ind w:left="0"/>
        <w:jc w:val="both"/>
      </w:pPr>
      <w:r>
        <w:rPr>
          <w:rFonts w:ascii="Times New Roman"/>
          <w:b w:val="false"/>
          <w:i w:val="false"/>
          <w:color w:val="000000"/>
          <w:sz w:val="28"/>
        </w:rPr>
        <w:t>
      23. Әлеуметтік көмек көрсетуге жұмсалатын шығыстарды қаржыландыру облыстық маңызы бар қаланың бюджетінде көзделген ағымдағы қаржы жылына арналған қаражат шегінде жүзеге асырылады.</w:t>
      </w:r>
    </w:p>
    <w:bookmarkEnd w:id="124"/>
    <w:bookmarkStart w:name="z134" w:id="125"/>
    <w:p>
      <w:pPr>
        <w:spacing w:after="0"/>
        <w:ind w:left="0"/>
        <w:jc w:val="both"/>
      </w:pPr>
      <w:r>
        <w:rPr>
          <w:rFonts w:ascii="Times New Roman"/>
          <w:b w:val="false"/>
          <w:i w:val="false"/>
          <w:color w:val="000000"/>
          <w:sz w:val="28"/>
        </w:rPr>
        <w:t>
      24. Әлеуметтік көмек:</w:t>
      </w:r>
    </w:p>
    <w:bookmarkEnd w:id="125"/>
    <w:bookmarkStart w:name="z135" w:id="126"/>
    <w:p>
      <w:pPr>
        <w:spacing w:after="0"/>
        <w:ind w:left="0"/>
        <w:jc w:val="both"/>
      </w:pPr>
      <w:r>
        <w:rPr>
          <w:rFonts w:ascii="Times New Roman"/>
          <w:b w:val="false"/>
          <w:i w:val="false"/>
          <w:color w:val="000000"/>
          <w:sz w:val="28"/>
        </w:rPr>
        <w:t>
      1) алушы қайтыс болған;</w:t>
      </w:r>
    </w:p>
    <w:bookmarkEnd w:id="126"/>
    <w:bookmarkStart w:name="z136" w:id="127"/>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27"/>
    <w:bookmarkStart w:name="z137" w:id="12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28"/>
    <w:bookmarkStart w:name="z138" w:id="12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29"/>
    <w:bookmarkStart w:name="z139" w:id="130"/>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30"/>
    <w:bookmarkStart w:name="z140" w:id="131"/>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31"/>
    <w:bookmarkStart w:name="z141" w:id="132"/>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6" w:id="133"/>
    <w:p>
      <w:pPr>
        <w:spacing w:after="0"/>
        <w:ind w:left="0"/>
        <w:jc w:val="left"/>
      </w:pPr>
      <w:r>
        <w:rPr>
          <w:rFonts w:ascii="Times New Roman"/>
          <w:b/>
          <w:i w:val="false"/>
          <w:color w:val="000000"/>
        </w:rPr>
        <w:t xml:space="preserve"> Рудный қалалық мәслихатының күші жойылды деп танылған кейбір шешімдерінің тізбесі</w:t>
      </w:r>
    </w:p>
    <w:bookmarkEnd w:id="133"/>
    <w:bookmarkStart w:name="z147" w:id="134"/>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11 желтоқсандағы № 541 (Нормативтік құқықтық актілерді мемлекеттік тіркеу тізілімінде № 9638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4"/>
    <w:bookmarkStart w:name="z148" w:id="135"/>
    <w:p>
      <w:pPr>
        <w:spacing w:after="0"/>
        <w:ind w:left="0"/>
        <w:jc w:val="both"/>
      </w:pPr>
      <w:r>
        <w:rPr>
          <w:rFonts w:ascii="Times New Roman"/>
          <w:b w:val="false"/>
          <w:i w:val="false"/>
          <w:color w:val="000000"/>
          <w:sz w:val="28"/>
        </w:rPr>
        <w:t xml:space="preserve">
      2. Мәслихаттың "Мәслихаттың 2020 жылғы 11 желтоқсандағы № 541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16 сәуірдегі № 26 (Нормативтік құқықтық актілерді мемлекеттік тіркеу тізілімінде № 9869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5"/>
    <w:bookmarkStart w:name="z149" w:id="136"/>
    <w:p>
      <w:pPr>
        <w:spacing w:after="0"/>
        <w:ind w:left="0"/>
        <w:jc w:val="both"/>
      </w:pPr>
      <w:r>
        <w:rPr>
          <w:rFonts w:ascii="Times New Roman"/>
          <w:b w:val="false"/>
          <w:i w:val="false"/>
          <w:color w:val="000000"/>
          <w:sz w:val="28"/>
        </w:rPr>
        <w:t xml:space="preserve">
      3. Мәслихаттың "Мәслихаттың 2020 жылғы 11 желтоқсандағы № 541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15 сәуірдегі № 116 (Нормативтік құқықтық актілерді мемлекеттік тіркеу тізілімінде № 27637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6"/>
    <w:bookmarkStart w:name="z150" w:id="137"/>
    <w:p>
      <w:pPr>
        <w:spacing w:after="0"/>
        <w:ind w:left="0"/>
        <w:jc w:val="both"/>
      </w:pPr>
      <w:r>
        <w:rPr>
          <w:rFonts w:ascii="Times New Roman"/>
          <w:b w:val="false"/>
          <w:i w:val="false"/>
          <w:color w:val="000000"/>
          <w:sz w:val="28"/>
        </w:rPr>
        <w:t xml:space="preserve">
      4. Мәслихаттың "Мәслихаттың 2020 жылғы 11 желтоқсандағы № 541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11 шілдедегі № 134 (Нормативтік құқықтық актілерді мемлекеттік тіркеу тізілімінде № 28792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7"/>
    <w:bookmarkStart w:name="z151" w:id="138"/>
    <w:p>
      <w:pPr>
        <w:spacing w:after="0"/>
        <w:ind w:left="0"/>
        <w:jc w:val="both"/>
      </w:pPr>
      <w:r>
        <w:rPr>
          <w:rFonts w:ascii="Times New Roman"/>
          <w:b w:val="false"/>
          <w:i w:val="false"/>
          <w:color w:val="000000"/>
          <w:sz w:val="28"/>
        </w:rPr>
        <w:t xml:space="preserve">
      5. Мәслихаттың "Мәслихаттың 2020 жылғы 11 желтоқсандағы № 541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7 сәуірдегі № 13 (Нормативтік құқықтық актілерді мемлекеттік тіркеу тізілімінде № 9959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8"/>
    <w:bookmarkStart w:name="z152" w:id="139"/>
    <w:p>
      <w:pPr>
        <w:spacing w:after="0"/>
        <w:ind w:left="0"/>
        <w:jc w:val="both"/>
      </w:pPr>
      <w:r>
        <w:rPr>
          <w:rFonts w:ascii="Times New Roman"/>
          <w:b w:val="false"/>
          <w:i w:val="false"/>
          <w:color w:val="000000"/>
          <w:sz w:val="28"/>
        </w:rPr>
        <w:t xml:space="preserve">
      6. Мәслихаттың "Мәслихаттың 2020 жылғы 11 желтоқсандағы № 541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2 мамырдағы № 21 (Нормативтік құқықтық актілерді мемлекеттік тіркеу тізілімінде № 9992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