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f29" w14:textId="6c28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және Арқалық қаласы елді мекендерінің жерлерін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27 маусымдағы № 35 шешімі. Қостанай облысының Әділет департаментінде 2023 жылғы 12 шілдеде № 10041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Арқалық қаласы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және Арқалық қаласы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және Арқалық қаласы елді мекендерінің жерлерін аймақтарға бөлу жобасы (схемасы)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Арқалық қаласы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