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aadc" w14:textId="ca3a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27 желтоқсандағы № 85 шешімі. Қостанай облысының Әділет департаментінде 2024 жылғы 7 ақпанда № 10138-10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қалалық мәслихатының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Арқалық қалалық мәслихатының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9"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қала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1"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2" w:id="12"/>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2"/>
    <w:bookmarkStart w:name="z23" w:id="13"/>
    <w:p>
      <w:pPr>
        <w:spacing w:after="0"/>
        <w:ind w:left="0"/>
        <w:jc w:val="both"/>
      </w:pPr>
      <w:r>
        <w:rPr>
          <w:rFonts w:ascii="Times New Roman"/>
          <w:b w:val="false"/>
          <w:i w:val="false"/>
          <w:color w:val="000000"/>
          <w:sz w:val="28"/>
        </w:rPr>
        <w:t>
      6) Қостанай облысының статистика органдары есептейтін ең төмен күнкөріс деңгейі – шамасы бойынша ең төмен тұтыну себетінің құнына тең, бір адамға шаққандағы ең төмен ақшалай кіріс;</w:t>
      </w:r>
    </w:p>
    <w:bookmarkEnd w:id="13"/>
    <w:bookmarkStart w:name="z24"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5"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6"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8"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9" w:id="19"/>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19"/>
    <w:bookmarkStart w:name="z30" w:id="20"/>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0"/>
    <w:bookmarkStart w:name="z31"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32" w:id="22"/>
    <w:p>
      <w:pPr>
        <w:spacing w:after="0"/>
        <w:ind w:left="0"/>
        <w:jc w:val="both"/>
      </w:pPr>
      <w:r>
        <w:rPr>
          <w:rFonts w:ascii="Times New Roman"/>
          <w:b w:val="false"/>
          <w:i w:val="false"/>
          <w:color w:val="000000"/>
          <w:sz w:val="28"/>
        </w:rPr>
        <w:t>
      2) 7 мамыр - Отан қорғаушылар күні;</w:t>
      </w:r>
    </w:p>
    <w:bookmarkEnd w:id="22"/>
    <w:bookmarkStart w:name="z33" w:id="23"/>
    <w:p>
      <w:pPr>
        <w:spacing w:after="0"/>
        <w:ind w:left="0"/>
        <w:jc w:val="both"/>
      </w:pPr>
      <w:r>
        <w:rPr>
          <w:rFonts w:ascii="Times New Roman"/>
          <w:b w:val="false"/>
          <w:i w:val="false"/>
          <w:color w:val="000000"/>
          <w:sz w:val="28"/>
        </w:rPr>
        <w:t>
      3) 9 мамыр – Жеңіс күні болып табылады;</w:t>
      </w:r>
    </w:p>
    <w:bookmarkEnd w:id="23"/>
    <w:bookmarkStart w:name="z34" w:id="24"/>
    <w:p>
      <w:pPr>
        <w:spacing w:after="0"/>
        <w:ind w:left="0"/>
        <w:jc w:val="both"/>
      </w:pPr>
      <w:r>
        <w:rPr>
          <w:rFonts w:ascii="Times New Roman"/>
          <w:b w:val="false"/>
          <w:i w:val="false"/>
          <w:color w:val="000000"/>
          <w:sz w:val="28"/>
        </w:rPr>
        <w:t>
      4) 16 желтоқсан – Тәуелсіздік күні.</w:t>
      </w:r>
    </w:p>
    <w:bookmarkEnd w:id="24"/>
    <w:bookmarkStart w:name="z35" w:id="2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5"/>
    <w:bookmarkStart w:name="z36" w:id="26"/>
    <w:p>
      <w:pPr>
        <w:spacing w:after="0"/>
        <w:ind w:left="0"/>
        <w:jc w:val="both"/>
      </w:pPr>
      <w:r>
        <w:rPr>
          <w:rFonts w:ascii="Times New Roman"/>
          <w:b w:val="false"/>
          <w:i w:val="false"/>
          <w:color w:val="000000"/>
          <w:sz w:val="28"/>
        </w:rPr>
        <w:t>
      5. Мереке күндері мен атаулы күндерге біржолғы әлеуметтік көмек азаматтардың келесі санаттарына табыстары ескерілмей көрсетіледі:</w:t>
      </w:r>
    </w:p>
    <w:bookmarkEnd w:id="26"/>
    <w:bookmarkStart w:name="z37" w:id="27"/>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шығарылуының 35 жылдығына - 15 ақпан:</w:t>
      </w:r>
    </w:p>
    <w:bookmarkEnd w:id="27"/>
    <w:bookmarkStart w:name="z38"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Ауғаныстанға ұрыс қимылдары жүрiп жатқан кезеңде осы елге жүк жеткiзу үшiн жiберiлген автомобиль батальондарының әскери қызметшiлерiне 50 (елу)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аумағынан Ауғанстанға жауынгерлiк тапсырмалармен ұшқан ұшу құрамының әскери қызметшiлерiне 50 (елу)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 (елу)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2) 7 мамыр - Отан қорғаушылар күні:</w:t>
      </w:r>
    </w:p>
    <w:bookmarkEnd w:id="33"/>
    <w:bookmarkStart w:name="z44"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міндеттердін орындаған Қазақстан Республикасының әскери қызметшілеріне 50 000 (елу мың) теңге мөлшерінде;</w:t>
      </w:r>
    </w:p>
    <w:bookmarkEnd w:id="34"/>
    <w:bookmarkStart w:name="z45"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50 000 (елу мың) теңге мөлшерінде;</w:t>
      </w:r>
    </w:p>
    <w:bookmarkEnd w:id="35"/>
    <w:bookmarkStart w:name="z46" w:id="36"/>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50 000 (елу мың) теңге мөлшерінде;</w:t>
      </w:r>
    </w:p>
    <w:bookmarkEnd w:id="36"/>
    <w:bookmarkStart w:name="z47" w:id="37"/>
    <w:p>
      <w:pPr>
        <w:spacing w:after="0"/>
        <w:ind w:left="0"/>
        <w:jc w:val="both"/>
      </w:pPr>
      <w:r>
        <w:rPr>
          <w:rFonts w:ascii="Times New Roman"/>
          <w:b w:val="false"/>
          <w:i w:val="false"/>
          <w:color w:val="000000"/>
          <w:sz w:val="28"/>
        </w:rPr>
        <w:t>
      3) 9 мамыр - Жеңіс күні:</w:t>
      </w:r>
    </w:p>
    <w:bookmarkEnd w:id="37"/>
    <w:bookmarkStart w:name="z48" w:id="38"/>
    <w:p>
      <w:pPr>
        <w:spacing w:after="0"/>
        <w:ind w:left="0"/>
        <w:jc w:val="both"/>
      </w:pPr>
      <w:r>
        <w:rPr>
          <w:rFonts w:ascii="Times New Roman"/>
          <w:b w:val="false"/>
          <w:i w:val="false"/>
          <w:color w:val="000000"/>
          <w:sz w:val="28"/>
        </w:rPr>
        <w:t>
      Ұлы Отан соғысының ардагерлері, табыстарын есепке алмай, 1 500 000 (бір миллион бес жүз мың) теңге мөлшерінде;</w:t>
      </w:r>
    </w:p>
    <w:bookmarkEnd w:id="38"/>
    <w:bookmarkStart w:name="z49" w:id="39"/>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тұлғаларға:</w:t>
      </w:r>
    </w:p>
    <w:bookmarkEnd w:id="39"/>
    <w:bookmarkStart w:name="z50" w:id="4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 мөлшерінде;</w:t>
      </w:r>
    </w:p>
    <w:bookmarkEnd w:id="40"/>
    <w:bookmarkStart w:name="z51" w:id="4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 мөлшерінде;</w:t>
      </w:r>
    </w:p>
    <w:bookmarkEnd w:id="41"/>
    <w:bookmarkStart w:name="z52" w:id="4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bookmarkEnd w:id="42"/>
    <w:bookmarkStart w:name="z53" w:id="4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bookmarkEnd w:id="43"/>
    <w:bookmarkStart w:name="z54" w:id="4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bookmarkEnd w:id="44"/>
    <w:bookmarkStart w:name="z55"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(бір жүз мың) теңге мөлшерінде;</w:t>
      </w:r>
    </w:p>
    <w:bookmarkEnd w:id="45"/>
    <w:bookmarkStart w:name="z56" w:id="46"/>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 мөлшерінде;</w:t>
      </w:r>
    </w:p>
    <w:bookmarkEnd w:id="46"/>
    <w:bookmarkStart w:name="z57" w:id="47"/>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(бір жүз мың) теңге мөлшерінде;</w:t>
      </w:r>
    </w:p>
    <w:bookmarkEnd w:id="47"/>
    <w:bookmarkStart w:name="z58" w:id="4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мөлшерінде;</w:t>
      </w:r>
    </w:p>
    <w:bookmarkEnd w:id="48"/>
    <w:bookmarkStart w:name="z59" w:id="49"/>
    <w:p>
      <w:pPr>
        <w:spacing w:after="0"/>
        <w:ind w:left="0"/>
        <w:jc w:val="both"/>
      </w:pPr>
      <w:r>
        <w:rPr>
          <w:rFonts w:ascii="Times New Roman"/>
          <w:b w:val="false"/>
          <w:i w:val="false"/>
          <w:color w:val="000000"/>
          <w:sz w:val="28"/>
        </w:rPr>
        <w:t>
      1944 жылдың 1 қаңтар 1951 жылдың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bookmarkEnd w:id="49"/>
    <w:bookmarkStart w:name="z60" w:id="5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мөлшерінде;</w:t>
      </w:r>
    </w:p>
    <w:bookmarkEnd w:id="50"/>
    <w:bookmarkStart w:name="z61"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51"/>
    <w:bookmarkStart w:name="z62" w:id="52"/>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 мөлшерінде;</w:t>
      </w:r>
    </w:p>
    <w:bookmarkEnd w:id="52"/>
    <w:bookmarkStart w:name="z63" w:id="5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тармақтарында көрсетілген адамдарды қоспағанда,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53"/>
    <w:bookmarkStart w:name="z64" w:id="54"/>
    <w:p>
      <w:pPr>
        <w:spacing w:after="0"/>
        <w:ind w:left="0"/>
        <w:jc w:val="both"/>
      </w:pPr>
      <w:r>
        <w:rPr>
          <w:rFonts w:ascii="Times New Roman"/>
          <w:b w:val="false"/>
          <w:i w:val="false"/>
          <w:color w:val="000000"/>
          <w:sz w:val="28"/>
        </w:rPr>
        <w:t>
      4) 16 желтоқсан – Тәуелсіздік күні:</w:t>
      </w:r>
    </w:p>
    <w:bookmarkEnd w:id="54"/>
    <w:bookmarkStart w:name="z65" w:id="55"/>
    <w:p>
      <w:pPr>
        <w:spacing w:after="0"/>
        <w:ind w:left="0"/>
        <w:jc w:val="both"/>
      </w:pPr>
      <w:r>
        <w:rPr>
          <w:rFonts w:ascii="Times New Roman"/>
          <w:b w:val="false"/>
          <w:i w:val="false"/>
          <w:color w:val="000000"/>
          <w:sz w:val="28"/>
        </w:rPr>
        <w:t xml:space="preserve">
      1986 жылғы 17-18 желтоқсандағы Қазақстандағы оқиғаларға қатысушылар қатарынан саяси қуғын-сүргін құрбандарына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200 000 (екі жүз мың) теңге мөлшерінде.</w:t>
      </w:r>
    </w:p>
    <w:bookmarkEnd w:id="55"/>
    <w:bookmarkStart w:name="z66" w:id="56"/>
    <w:p>
      <w:pPr>
        <w:spacing w:after="0"/>
        <w:ind w:left="0"/>
        <w:jc w:val="both"/>
      </w:pPr>
      <w:r>
        <w:rPr>
          <w:rFonts w:ascii="Times New Roman"/>
          <w:b w:val="false"/>
          <w:i w:val="false"/>
          <w:color w:val="000000"/>
          <w:sz w:val="28"/>
        </w:rPr>
        <w:t>
      6. Әлеуметтік көмек мұқтаж азаматтардың жекелеген санаттарына көрсетіледі:</w:t>
      </w:r>
    </w:p>
    <w:bookmarkEnd w:id="56"/>
    <w:bookmarkStart w:name="z67" w:id="57"/>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7"/>
    <w:bookmarkStart w:name="z68" w:id="5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тармақтарында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өзге де тұлғаларға, тұрмыстық қажеттіліктеріне, табыстарын есепке алмай, ай сайын, 3 айлық есептік көрсеткіш мөлшерінде;</w:t>
      </w:r>
    </w:p>
    <w:bookmarkEnd w:id="58"/>
    <w:bookmarkStart w:name="z69" w:id="59"/>
    <w:p>
      <w:pPr>
        <w:spacing w:after="0"/>
        <w:ind w:left="0"/>
        <w:jc w:val="both"/>
      </w:pPr>
      <w:r>
        <w:rPr>
          <w:rFonts w:ascii="Times New Roman"/>
          <w:b w:val="false"/>
          <w:i w:val="false"/>
          <w:color w:val="000000"/>
          <w:sz w:val="28"/>
        </w:rPr>
        <w:t>
      3) диспансерлік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bookmarkEnd w:id="59"/>
    <w:bookmarkStart w:name="z70" w:id="60"/>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60"/>
    <w:bookmarkStart w:name="z71" w:id="6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4 айлық есептік көрсеткіштен артық емес мөлшерде;</w:t>
      </w:r>
    </w:p>
    <w:bookmarkEnd w:id="61"/>
    <w:bookmarkStart w:name="z72" w:id="62"/>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өтініш берудің алдындағы соңғы он екі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62"/>
    <w:bookmarkStart w:name="z73" w:id="63"/>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63"/>
    <w:bookmarkStart w:name="z74" w:id="6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 күндізгі оқу;</w:t>
      </w:r>
    </w:p>
    <w:bookmarkEnd w:id="64"/>
    <w:bookmarkStart w:name="z75" w:id="65"/>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барлық санаттағы мүгедектігі бар тұлғаларға көрсетіледі;</w:t>
      </w:r>
    </w:p>
    <w:bookmarkEnd w:id="65"/>
    <w:bookmarkStart w:name="z76" w:id="66"/>
    <w:p>
      <w:pPr>
        <w:spacing w:after="0"/>
        <w:ind w:left="0"/>
        <w:jc w:val="both"/>
      </w:pPr>
      <w:r>
        <w:rPr>
          <w:rFonts w:ascii="Times New Roman"/>
          <w:b w:val="false"/>
          <w:i w:val="false"/>
          <w:color w:val="000000"/>
          <w:sz w:val="28"/>
        </w:rPr>
        <w:t>
      7)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бір рет, нақты шығындар мөлшерінде, 50 айлық есептік көрсеткіштен артық емес мөлшерде;</w:t>
      </w:r>
    </w:p>
    <w:bookmarkEnd w:id="66"/>
    <w:bookmarkStart w:name="z77" w:id="67"/>
    <w:p>
      <w:pPr>
        <w:spacing w:after="0"/>
        <w:ind w:left="0"/>
        <w:jc w:val="both"/>
      </w:pPr>
      <w:r>
        <w:rPr>
          <w:rFonts w:ascii="Times New Roman"/>
          <w:b w:val="false"/>
          <w:i w:val="false"/>
          <w:color w:val="000000"/>
          <w:sz w:val="28"/>
        </w:rPr>
        <w:t>
      8) дүлей апаттың немесе өрттің салдарынан зардап шеккен азаматқа (отбасына) не оның мүлкіне, табыстарын есепке алмай, біржолғы 50 айлық есептік көрсеткіш мөлшерінде;</w:t>
      </w:r>
    </w:p>
    <w:bookmarkEnd w:id="67"/>
    <w:bookmarkStart w:name="z78" w:id="68"/>
    <w:p>
      <w:pPr>
        <w:spacing w:after="0"/>
        <w:ind w:left="0"/>
        <w:jc w:val="both"/>
      </w:pPr>
      <w:r>
        <w:rPr>
          <w:rFonts w:ascii="Times New Roman"/>
          <w:b w:val="false"/>
          <w:i w:val="false"/>
          <w:color w:val="000000"/>
          <w:sz w:val="28"/>
        </w:rPr>
        <w:t>
      9) өрттің зардаптарын жою кезінде зардап шеккен азаматқа (отбасына) не оның мүлкіне, табыстарын есепке алмай, біржолғы 30 айлық есептік көрсеткіш мөлшерінде;</w:t>
      </w:r>
    </w:p>
    <w:bookmarkEnd w:id="68"/>
    <w:bookmarkStart w:name="z79" w:id="69"/>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отбасына тұрмыстық қажеттіліктеріне, бір рет, 15 айлық есептік көрсеткіш мөлшерінде;</w:t>
      </w:r>
    </w:p>
    <w:bookmarkEnd w:id="69"/>
    <w:bookmarkStart w:name="z80" w:id="70"/>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біржолғы 15 айлық есептік көрсеткіш мөлшерінде;</w:t>
      </w:r>
    </w:p>
    <w:bookmarkEnd w:id="70"/>
    <w:bookmarkStart w:name="z81" w:id="71"/>
    <w:p>
      <w:pPr>
        <w:spacing w:after="0"/>
        <w:ind w:left="0"/>
        <w:jc w:val="both"/>
      </w:pPr>
      <w:r>
        <w:rPr>
          <w:rFonts w:ascii="Times New Roman"/>
          <w:b w:val="false"/>
          <w:i w:val="false"/>
          <w:color w:val="000000"/>
          <w:sz w:val="28"/>
        </w:rPr>
        <w:t>
      12) бас бостандығынан айыру орындарынан босатылған адамдарға және пробация қызметінің есебінде тұрған адамдарға табыстарын есепке алмай, бір рет, 2 айлық есептік көрсеткіш мөлшерінде;</w:t>
      </w:r>
    </w:p>
    <w:bookmarkEnd w:id="71"/>
    <w:bookmarkStart w:name="z82" w:id="72"/>
    <w:p>
      <w:pPr>
        <w:spacing w:after="0"/>
        <w:ind w:left="0"/>
        <w:jc w:val="both"/>
      </w:pPr>
      <w:r>
        <w:rPr>
          <w:rFonts w:ascii="Times New Roman"/>
          <w:b w:val="false"/>
          <w:i w:val="false"/>
          <w:color w:val="000000"/>
          <w:sz w:val="28"/>
        </w:rPr>
        <w:t>
      7. Азаматтарды мұқтаждар санатына жатқызу үшін:</w:t>
      </w:r>
    </w:p>
    <w:bookmarkEnd w:id="72"/>
    <w:bookmarkStart w:name="z83" w:id="73"/>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73"/>
    <w:bookmarkStart w:name="z84" w:id="74"/>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4"/>
    <w:bookmarkStart w:name="z85" w:id="75"/>
    <w:p>
      <w:pPr>
        <w:spacing w:after="0"/>
        <w:ind w:left="0"/>
        <w:jc w:val="both"/>
      </w:pPr>
      <w:r>
        <w:rPr>
          <w:rFonts w:ascii="Times New Roman"/>
          <w:b w:val="false"/>
          <w:i w:val="false"/>
          <w:color w:val="000000"/>
          <w:sz w:val="28"/>
        </w:rPr>
        <w:t>
      3) жетімдік, ата-ана қамқорлығының болмауы;</w:t>
      </w:r>
    </w:p>
    <w:bookmarkEnd w:id="75"/>
    <w:bookmarkStart w:name="z86" w:id="76"/>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76"/>
    <w:bookmarkStart w:name="z87" w:id="77"/>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77"/>
    <w:bookmarkStart w:name="z88" w:id="78"/>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78"/>
    <w:bookmarkStart w:name="z89" w:id="79"/>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79"/>
    <w:bookmarkStart w:name="z90" w:id="8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 – тармағының</w:t>
      </w:r>
      <w:r>
        <w:rPr>
          <w:rFonts w:ascii="Times New Roman"/>
          <w:b w:val="false"/>
          <w:i w:val="false"/>
          <w:color w:val="000000"/>
          <w:sz w:val="28"/>
        </w:rPr>
        <w:t xml:space="preserve"> 1), 5) тақмақшаларында көрсетілген азаматқа (отбасына) әлеуметтік көмек көрсетілген оқиғалар туындаған күннен бастап үш айдан кешіктірілмей көрсетіледі.</w:t>
      </w:r>
    </w:p>
    <w:bookmarkEnd w:id="80"/>
    <w:bookmarkStart w:name="z91" w:id="81"/>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81"/>
    <w:bookmarkStart w:name="z92" w:id="82"/>
    <w:p>
      <w:pPr>
        <w:spacing w:after="0"/>
        <w:ind w:left="0"/>
        <w:jc w:val="left"/>
      </w:pPr>
      <w:r>
        <w:rPr>
          <w:rFonts w:ascii="Times New Roman"/>
          <w:b/>
          <w:i w:val="false"/>
          <w:color w:val="000000"/>
        </w:rPr>
        <w:t xml:space="preserve"> 3. Әлеуметтік көмек көрсету тәртібі</w:t>
      </w:r>
    </w:p>
    <w:bookmarkEnd w:id="82"/>
    <w:bookmarkStart w:name="z93" w:id="83"/>
    <w:p>
      <w:pPr>
        <w:spacing w:after="0"/>
        <w:ind w:left="0"/>
        <w:jc w:val="both"/>
      </w:pPr>
      <w:r>
        <w:rPr>
          <w:rFonts w:ascii="Times New Roman"/>
          <w:b w:val="false"/>
          <w:i w:val="false"/>
          <w:color w:val="000000"/>
          <w:sz w:val="28"/>
        </w:rPr>
        <w:t>
      12. Мереке күндері мен атаулы күндеріне орай әлеуметтік көмек оны алушылардан өтініштер талап етілмей көрсетіледі.</w:t>
      </w:r>
    </w:p>
    <w:bookmarkEnd w:id="83"/>
    <w:bookmarkStart w:name="z94" w:id="84"/>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84"/>
    <w:bookmarkStart w:name="z95" w:id="85"/>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85"/>
    <w:bookmarkStart w:name="z96" w:id="8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6"/>
    <w:bookmarkStart w:name="z97" w:id="87"/>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7"/>
    <w:bookmarkStart w:name="z98"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88"/>
    <w:bookmarkStart w:name="z99"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89"/>
    <w:bookmarkStart w:name="z100"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90"/>
    <w:bookmarkStart w:name="z101"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тұру фактісін және жол жүру құнын растайтын құжаттарды ұсынады;</w:t>
      </w:r>
    </w:p>
    <w:bookmarkEnd w:id="91"/>
    <w:bookmarkStart w:name="z102"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92"/>
    <w:bookmarkStart w:name="z103"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ағымдағы жылғы рецептуралық бланкінің дәрігер куәландырған көшірмесін және кассалық немесе тауарлық чекті ұсынады.</w:t>
      </w:r>
    </w:p>
    <w:bookmarkEnd w:id="93"/>
    <w:bookmarkStart w:name="z104"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94"/>
    <w:bookmarkStart w:name="z105"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құжатты ұсынады.</w:t>
      </w:r>
    </w:p>
    <w:bookmarkEnd w:id="95"/>
    <w:bookmarkStart w:name="z106"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болу туралы анықтама береді.</w:t>
      </w:r>
    </w:p>
    <w:bookmarkEnd w:id="96"/>
    <w:bookmarkStart w:name="z107" w:id="9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7"/>
    <w:bookmarkStart w:name="z108" w:id="98"/>
    <w:p>
      <w:pPr>
        <w:spacing w:after="0"/>
        <w:ind w:left="0"/>
        <w:jc w:val="both"/>
      </w:pPr>
      <w:r>
        <w:rPr>
          <w:rFonts w:ascii="Times New Roman"/>
          <w:b w:val="false"/>
          <w:i w:val="false"/>
          <w:color w:val="000000"/>
          <w:sz w:val="28"/>
        </w:rPr>
        <w:t>
      Әлеуметтік көмек өтініш берген айдан басталады.</w:t>
      </w:r>
    </w:p>
    <w:bookmarkEnd w:id="98"/>
    <w:bookmarkStart w:name="z109" w:id="99"/>
    <w:p>
      <w:pPr>
        <w:spacing w:after="0"/>
        <w:ind w:left="0"/>
        <w:jc w:val="both"/>
      </w:pPr>
      <w:r>
        <w:rPr>
          <w:rFonts w:ascii="Times New Roman"/>
          <w:b w:val="false"/>
          <w:i w:val="false"/>
          <w:color w:val="000000"/>
          <w:sz w:val="28"/>
        </w:rPr>
        <w:t xml:space="preserve">
      14.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9"/>
    <w:bookmarkStart w:name="z110" w:id="100"/>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100"/>
    <w:bookmarkStart w:name="z111" w:id="101"/>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1"/>
    <w:bookmarkStart w:name="z112" w:id="102"/>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2"/>
    <w:bookmarkStart w:name="z113" w:id="103"/>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3"/>
    <w:bookmarkStart w:name="z114" w:id="104"/>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әкімдерінен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4"/>
    <w:bookmarkStart w:name="z115" w:id="105"/>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5"/>
    <w:bookmarkStart w:name="z116" w:id="106"/>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06"/>
    <w:bookmarkStart w:name="z117" w:id="107"/>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ауылдық округ әкімдерінен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7"/>
    <w:bookmarkStart w:name="z118" w:id="108"/>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08"/>
    <w:bookmarkStart w:name="z119" w:id="109"/>
    <w:p>
      <w:pPr>
        <w:spacing w:after="0"/>
        <w:ind w:left="0"/>
        <w:jc w:val="both"/>
      </w:pPr>
      <w:r>
        <w:rPr>
          <w:rFonts w:ascii="Times New Roman"/>
          <w:b w:val="false"/>
          <w:i w:val="false"/>
          <w:color w:val="000000"/>
          <w:sz w:val="28"/>
        </w:rPr>
        <w:t>
      22. Әлеуметтік көмек көрсетуден бас тарту:</w:t>
      </w:r>
    </w:p>
    <w:bookmarkEnd w:id="109"/>
    <w:bookmarkStart w:name="z120" w:id="11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0"/>
    <w:bookmarkStart w:name="z121" w:id="111"/>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11"/>
    <w:bookmarkStart w:name="z122" w:id="112"/>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12"/>
    <w:bookmarkStart w:name="z123" w:id="113"/>
    <w:p>
      <w:pPr>
        <w:spacing w:after="0"/>
        <w:ind w:left="0"/>
        <w:jc w:val="both"/>
      </w:pPr>
      <w:r>
        <w:rPr>
          <w:rFonts w:ascii="Times New Roman"/>
          <w:b w:val="false"/>
          <w:i w:val="false"/>
          <w:color w:val="000000"/>
          <w:sz w:val="28"/>
        </w:rPr>
        <w:t>
      23.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13"/>
    <w:bookmarkStart w:name="z124" w:id="114"/>
    <w:p>
      <w:pPr>
        <w:spacing w:after="0"/>
        <w:ind w:left="0"/>
        <w:jc w:val="both"/>
      </w:pPr>
      <w:r>
        <w:rPr>
          <w:rFonts w:ascii="Times New Roman"/>
          <w:b w:val="false"/>
          <w:i w:val="false"/>
          <w:color w:val="000000"/>
          <w:sz w:val="28"/>
        </w:rPr>
        <w:t>
      24. Әлеуметтік көмек:</w:t>
      </w:r>
    </w:p>
    <w:bookmarkEnd w:id="114"/>
    <w:bookmarkStart w:name="z125" w:id="115"/>
    <w:p>
      <w:pPr>
        <w:spacing w:after="0"/>
        <w:ind w:left="0"/>
        <w:jc w:val="both"/>
      </w:pPr>
      <w:r>
        <w:rPr>
          <w:rFonts w:ascii="Times New Roman"/>
          <w:b w:val="false"/>
          <w:i w:val="false"/>
          <w:color w:val="000000"/>
          <w:sz w:val="28"/>
        </w:rPr>
        <w:t>
      1) алушы қайтыс болған;</w:t>
      </w:r>
    </w:p>
    <w:bookmarkEnd w:id="115"/>
    <w:bookmarkStart w:name="z126" w:id="116"/>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16"/>
    <w:bookmarkStart w:name="z127" w:id="11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7"/>
    <w:bookmarkStart w:name="z128" w:id="11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8"/>
    <w:bookmarkStart w:name="z129" w:id="11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9"/>
    <w:bookmarkStart w:name="z130" w:id="120"/>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0"/>
    <w:bookmarkStart w:name="z131" w:id="121"/>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37" w:id="122"/>
    <w:p>
      <w:pPr>
        <w:spacing w:after="0"/>
        <w:ind w:left="0"/>
        <w:jc w:val="left"/>
      </w:pPr>
      <w:r>
        <w:rPr>
          <w:rFonts w:ascii="Times New Roman"/>
          <w:b/>
          <w:i w:val="false"/>
          <w:color w:val="000000"/>
        </w:rPr>
        <w:t xml:space="preserve"> Арқалық қалалық мәслихатының күші жойылды деп танылған шешімдерінің тізімі</w:t>
      </w:r>
    </w:p>
    <w:bookmarkEnd w:id="122"/>
    <w:bookmarkStart w:name="z138" w:id="123"/>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18 тамыздағы № 337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9399 болып тіркелген);</w:t>
      </w:r>
    </w:p>
    <w:bookmarkEnd w:id="123"/>
    <w:bookmarkStart w:name="z139" w:id="124"/>
    <w:p>
      <w:pPr>
        <w:spacing w:after="0"/>
        <w:ind w:left="0"/>
        <w:jc w:val="both"/>
      </w:pPr>
      <w:r>
        <w:rPr>
          <w:rFonts w:ascii="Times New Roman"/>
          <w:b w:val="false"/>
          <w:i w:val="false"/>
          <w:color w:val="000000"/>
          <w:sz w:val="28"/>
        </w:rPr>
        <w:t xml:space="preserve">
      2.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20 қаңтардағы № 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9727 болып тіркелген);</w:t>
      </w:r>
    </w:p>
    <w:bookmarkEnd w:id="124"/>
    <w:bookmarkStart w:name="z140" w:id="125"/>
    <w:p>
      <w:pPr>
        <w:spacing w:after="0"/>
        <w:ind w:left="0"/>
        <w:jc w:val="both"/>
      </w:pPr>
      <w:r>
        <w:rPr>
          <w:rFonts w:ascii="Times New Roman"/>
          <w:b w:val="false"/>
          <w:i w:val="false"/>
          <w:color w:val="000000"/>
          <w:sz w:val="28"/>
        </w:rPr>
        <w:t xml:space="preserve">
      3.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9870 болып тіркелген);</w:t>
      </w:r>
    </w:p>
    <w:bookmarkEnd w:id="125"/>
    <w:bookmarkStart w:name="z141" w:id="126"/>
    <w:p>
      <w:pPr>
        <w:spacing w:after="0"/>
        <w:ind w:left="0"/>
        <w:jc w:val="both"/>
      </w:pPr>
      <w:r>
        <w:rPr>
          <w:rFonts w:ascii="Times New Roman"/>
          <w:b w:val="false"/>
          <w:i w:val="false"/>
          <w:color w:val="000000"/>
          <w:sz w:val="28"/>
        </w:rPr>
        <w:t xml:space="preserve">
      4.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29 сәуірдегі № 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27888 болып тіркелген);</w:t>
      </w:r>
    </w:p>
    <w:bookmarkEnd w:id="126"/>
    <w:bookmarkStart w:name="z142" w:id="127"/>
    <w:p>
      <w:pPr>
        <w:spacing w:after="0"/>
        <w:ind w:left="0"/>
        <w:jc w:val="both"/>
      </w:pPr>
      <w:r>
        <w:rPr>
          <w:rFonts w:ascii="Times New Roman"/>
          <w:b w:val="false"/>
          <w:i w:val="false"/>
          <w:color w:val="000000"/>
          <w:sz w:val="28"/>
        </w:rPr>
        <w:t xml:space="preserve">
      5.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19 мамырдағы № 124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28182 болып тіркелген);</w:t>
      </w:r>
    </w:p>
    <w:bookmarkEnd w:id="127"/>
    <w:bookmarkStart w:name="z143" w:id="128"/>
    <w:p>
      <w:pPr>
        <w:spacing w:after="0"/>
        <w:ind w:left="0"/>
        <w:jc w:val="both"/>
      </w:pPr>
      <w:r>
        <w:rPr>
          <w:rFonts w:ascii="Times New Roman"/>
          <w:b w:val="false"/>
          <w:i w:val="false"/>
          <w:color w:val="000000"/>
          <w:sz w:val="28"/>
        </w:rPr>
        <w:t xml:space="preserve">
      6.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қыркүйектегі № 155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29900 болып тіркелген);</w:t>
      </w:r>
    </w:p>
    <w:bookmarkEnd w:id="128"/>
    <w:bookmarkStart w:name="z144" w:id="129"/>
    <w:p>
      <w:pPr>
        <w:spacing w:after="0"/>
        <w:ind w:left="0"/>
        <w:jc w:val="both"/>
      </w:pPr>
      <w:r>
        <w:rPr>
          <w:rFonts w:ascii="Times New Roman"/>
          <w:b w:val="false"/>
          <w:i w:val="false"/>
          <w:color w:val="000000"/>
          <w:sz w:val="28"/>
        </w:rPr>
        <w:t xml:space="preserve">
      7. Мәслихаттың "Мәслихаттың 2020 жылғы 18 тамыздағы № 337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21 сәуірдегі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9998 болып тіркелген).</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