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7954" w14:textId="2967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"Мемлекеттік жалға берілетін үйдегі коммуналдық тұрғын үй қорынан тұрғынжайды пайдаланғаны үшін төлемақы мөлшерін белгілеу туралы" 2019 жылғы 21 қарашадағы № 406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2023 жылғы 9 маусымдағы № 133 қаулысы. Қостанай облысының Әділет департаментінде 2023 жылғы 14 маусымда № 10024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әкімдігінің "Мемлекеттік жалға берілетін үйдегі коммуналдық тұрғын үй қорынан тұрғынжайды пайдаланғаны үшін төлемақы мөлшерін белгілеу туралы" 2019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8764 болып тіркелген) қаулысына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тұрғын үй қорынан тұрғынжайды пайдаланғаны үшін төлемақы мөлшерін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мемлекеттік тұрғын үй қорынан тұрғынжайды пайдаланғаны үшін төлемақы мөлшері белгіленсін.":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тұрғын үй-коммуналдық шаруашылық, жолаушылар көлігі және автомобиль жолдары бөлімі" мемлекеттік мекемесі Қазақстан Республикасының заңнамасымен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Лисаков қаласы әкімдігінің интернет-ресурсында орналастырылуын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шаршы метр үшін айына төлемақы мөлшері, теңге,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21 үй, 17-пәтер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9 үй, 23-пәтер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10 үй, 60-пәтер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6 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22 үй, 88-пәтер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3 үй, 36-пәтер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49 үй, 25-пәтер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21 үй, 22-пәтер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22 үй, 41-пәтер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22 үй, 75-пәтер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14 үй, 97-пәтер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49 үй, 59-пәтер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24 үй, 69-пәтер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18 үй, 65-пәтер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11-шағын аудан, № 13 үй, 11-пәтер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6 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12 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19 үй, 19-пәтер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18 үй, 33-пәтер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9 үй, 120-пәтер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133-пәтер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қаласы, 6-шағын аудан, № 29 үй, 15-пәтер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158-пәтер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 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11-шағын аудан, № 9 үй, 62-пәтер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қаласы, 1-шағын аудан, № 13 үй, 61-пәтер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25 үй, 39-пәтер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21 үй, 73-пәтер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16а үй, 34-пәтер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4 үй, 18-пәтер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4 үй, 15-пәтер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73-пәтер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Целинная көшесі, № 17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4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15 үй, 51-пәтер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23 үй, 75-пәтер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12 үй, 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4 үй, 40-пәтер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25 үй, 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25 үй, 80-пәтер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9 үй, 76-пәтер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170-пәтер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21 үй, 42-пәтер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22 үй, 36-пәтер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117-пәтер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6А шағын аудан, № 6 үй, 18-пәтер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6 үй, 24-пәтер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6 үй, 58-пәтер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57 үй, 24-пәтер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70 үй, 11-пәтер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70 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6 үй, 80-пәтер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 үй, 19-пәтер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16а үй, 72-пәтер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21 үй, 17-пәтер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144-пәтер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29-пәтер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16 үй, 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 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12 үй, 24-пәтер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21 үй, 94-пәтер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17 үй, 98-пәтер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10 үй, 35-пәтер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10 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21 үй, 93-пәтер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57 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24 үй, 61-пәтер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қаласы, 5-шағын аудан, № 17 үй, 38-пәтер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76-пәтер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39 үй, 27а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33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қаласы, 4-шағын аудан, № 9 үй, 98-пәтер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86-пәтер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11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16 үй, 32-пәтер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28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16 үй, 42-пәтер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10 үй, 35-пәтер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10 үй, 30-пәтер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16 үй, 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4 үй, 36-пәтер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3-шағын аудан, № 19 үй, 43-пәтер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10 үй, 21-пәтер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11 үй, 105-пәтер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17 үй, 55-пәтер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13 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 үй, 63-пәтер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10 үй, 65-пәтер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7 үй, 91-пәтер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7 үй, 28-пәтер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4 үй, 10-пәтер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21 үй, 65-пәтер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21 үй, 86-пәтер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29-пәтер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5 үй, 11-пәтер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21 үй, 77-пәтер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68-пәтер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18 үй, 66-пәтер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56 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5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3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4 үй, 27-пәтер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25 үй, 35-пәтер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8 үй, 17-пәтер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6 үй, 60-пәтер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24 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25 үй, 69-пәтер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2 үй, 31-пәтер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17 үй, 83-пәтер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4 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9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26 үй, 17-пәтер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6 үй, 128-пәтер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2 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21 үй, 96-пәтер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6 үй, 18-пәтер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2-шағын аудан, № 3 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Целинная көшесі, № 17 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22 үй, 36-пәтер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48-пәтер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9 үй, 22-пәтер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5-шағын аудан, № 7 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100-пәтер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Целинная көшесі, № 19 үй, 10-пәтер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Целинная көшесі, № 15 үй, 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Целинная көшесі, № 4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Целинная көшесі, № 22 үй, 11-пәтер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163-пәтер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6-шағын аудан, № 29 үй, 94-пәтер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11 үй, 77-пәтер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4-шағын аудан, № 30 үй, 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1-шағын аудан, № 16 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Алматы көшесі, № 4 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Буденный көшесі, № 41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Октябрь кенті, Комсомольская көшесі, № 15 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11-шағын аудан, № 9 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қаласы, 6А шағын аудан, № 5 үй, 3, 9, 13, 14, 15, 16, 21, 23, 24, 25, 29, 31, 33, 35-пәтерлер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қаласы, 7-шағын аудан, № 17 үй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қаласы, 7-шағын аудан, №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