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eff7" w14:textId="087e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мамырдағы № 253 "Жер салығының базалық мөлшерлемелерін түзету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23 қарашадағы № 56 шешімі. Қостанай облысының Әділет департаментінде 2023 жылғы 27 қарашада № 10093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 салығының базалық мөлшерлемелерін түзету туралы" 2018 жылғы 25 мамырдағы № 253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7807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қаласында жер салығының базалық мөлшерлемелерін түзету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(бұдан әрі – Кодекс)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Лисаков қаласының жерлерін аймақтарға бөлу схемасы негізінде Лисаков қалалық мәслихаты ШЕШІМ ҚАБЫЛДАДЫ:";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 Лисаков қаласында жер салығының базалық мөлшерлемелерін түзетуді жүзеге асырсын.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ережесі Кодекстің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қаласында жер салығының базалық мөлшерлемелерін түзету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төмендету (-) немесе жоғарылату (+)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