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6c45b" w14:textId="936c4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2020 жылғы 28 желтоқсандағы № 341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Алтынсарин ауданы мәслихатының 2023 жылғы 21 сәуірдегі № 11 шешімі. Қостанай облысының Әділет департаментінде 2023 жылғы 28 сәуірде № 9985 болып тіркелді. Күші жойылды - Қостанай облысы Алтынсарин ауданы мәслихатының 2024 жылғы 12 сәуірдегі № 72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Алтынсарин ауданы мәслихатының 12.04.2024 </w:t>
      </w:r>
      <w:r>
        <w:rPr>
          <w:rFonts w:ascii="Times New Roman"/>
          <w:b w:val="false"/>
          <w:i w:val="false"/>
          <w:color w:val="ff0000"/>
          <w:sz w:val="28"/>
        </w:rPr>
        <w:t>№ 72</w:t>
      </w:r>
      <w:r>
        <w:rPr>
          <w:rFonts w:ascii="Times New Roman"/>
          <w:b w:val="false"/>
          <w:i w:val="false"/>
          <w:color w:val="ff0000"/>
          <w:sz w:val="28"/>
        </w:rPr>
        <w:t xml:space="preserve"> шешімімен (алғаш рет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Алтынсарин аудандық мәслихаты ШЕШІМ ҚАБЫЛДАДЫ:</w:t>
      </w:r>
    </w:p>
    <w:bookmarkStart w:name="z5" w:id="1"/>
    <w:p>
      <w:pPr>
        <w:spacing w:after="0"/>
        <w:ind w:left="0"/>
        <w:jc w:val="both"/>
      </w:pPr>
      <w:r>
        <w:rPr>
          <w:rFonts w:ascii="Times New Roman"/>
          <w:b w:val="false"/>
          <w:i w:val="false"/>
          <w:color w:val="000000"/>
          <w:sz w:val="28"/>
        </w:rPr>
        <w:t xml:space="preserve">
      1. Мәслихаттың 2020 жылғы 28 желтоқсандағы </w:t>
      </w:r>
      <w:r>
        <w:rPr>
          <w:rFonts w:ascii="Times New Roman"/>
          <w:b w:val="false"/>
          <w:i w:val="false"/>
          <w:color w:val="000000"/>
          <w:sz w:val="28"/>
        </w:rPr>
        <w:t>№ 341</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(Нормативтік құқықтық актілерді мемлекеттік тіркеу тізілімінде № 9689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жаңа редакцияда жазылсын:</w:t>
      </w:r>
    </w:p>
    <w:bookmarkStart w:name="z8" w:id="3"/>
    <w:p>
      <w:pPr>
        <w:spacing w:after="0"/>
        <w:ind w:left="0"/>
        <w:jc w:val="both"/>
      </w:pPr>
      <w:r>
        <w:rPr>
          <w:rFonts w:ascii="Times New Roman"/>
          <w:b w:val="false"/>
          <w:i w:val="false"/>
          <w:color w:val="000000"/>
          <w:sz w:val="28"/>
        </w:rPr>
        <w:t xml:space="preserve">
      "3. Осы </w:t>
      </w:r>
      <w:r>
        <w:rPr>
          <w:rFonts w:ascii="Times New Roman"/>
          <w:b w:val="false"/>
          <w:i w:val="false"/>
          <w:color w:val="000000"/>
          <w:sz w:val="28"/>
        </w:rPr>
        <w:t>Қағидалардың</w:t>
      </w:r>
      <w:r>
        <w:rPr>
          <w:rFonts w:ascii="Times New Roman"/>
          <w:b w:val="false"/>
          <w:i w:val="false"/>
          <w:color w:val="000000"/>
          <w:sz w:val="28"/>
        </w:rPr>
        <w:t xml:space="preserve"> мақсаттары үшін әлеуметтік көмек ретінде жергілікті атқарушы органның мұқтаж азаматтардың жекелеген санаттарына (бұдан әрі – алушылар) өмірлік қиын жағдай туындаған жағдайда, сондай-ақ азаматтардың жекелеген санаттарына мерекелік датаға және мереке күніне ақшалай нысанда көрсететін көмек түсініледі.</w:t>
      </w:r>
    </w:p>
    <w:bookmarkEnd w:id="3"/>
    <w:bookmarkStart w:name="z9" w:id="4"/>
    <w:p>
      <w:pPr>
        <w:spacing w:after="0"/>
        <w:ind w:left="0"/>
        <w:jc w:val="both"/>
      </w:pPr>
      <w:r>
        <w:rPr>
          <w:rFonts w:ascii="Times New Roman"/>
          <w:b w:val="false"/>
          <w:i w:val="false"/>
          <w:color w:val="000000"/>
          <w:sz w:val="28"/>
        </w:rPr>
        <w:t xml:space="preserve">
      "Қазақстан Республикасында мүгедектігі бар адамдарды әлеуметтiк қорғау туралы"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және "Ардагерлер туралы"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2) тармақшасында, </w:t>
      </w:r>
      <w:r>
        <w:rPr>
          <w:rFonts w:ascii="Times New Roman"/>
          <w:b w:val="false"/>
          <w:i w:val="false"/>
          <w:color w:val="000000"/>
          <w:sz w:val="28"/>
        </w:rPr>
        <w:t>11-бабының</w:t>
      </w:r>
      <w:r>
        <w:rPr>
          <w:rFonts w:ascii="Times New Roman"/>
          <w:b w:val="false"/>
          <w:i w:val="false"/>
          <w:color w:val="000000"/>
          <w:sz w:val="28"/>
        </w:rPr>
        <w:t xml:space="preserve"> 2) тармақшасында, </w:t>
      </w:r>
      <w:r>
        <w:rPr>
          <w:rFonts w:ascii="Times New Roman"/>
          <w:b w:val="false"/>
          <w:i w:val="false"/>
          <w:color w:val="000000"/>
          <w:sz w:val="28"/>
        </w:rPr>
        <w:t>12-бабының</w:t>
      </w:r>
      <w:r>
        <w:rPr>
          <w:rFonts w:ascii="Times New Roman"/>
          <w:b w:val="false"/>
          <w:i w:val="false"/>
          <w:color w:val="000000"/>
          <w:sz w:val="28"/>
        </w:rPr>
        <w:t xml:space="preserve"> 2) тармақшасында және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көрсетілген адамдарға әлеуметтік көмек осы Үлгілік қағидаларда көзделген тәртіппен көрсетіледі";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жаңа редакцияда жазылсын:</w:t>
      </w:r>
    </w:p>
    <w:bookmarkStart w:name="z11" w:id="5"/>
    <w:p>
      <w:pPr>
        <w:spacing w:after="0"/>
        <w:ind w:left="0"/>
        <w:jc w:val="both"/>
      </w:pPr>
      <w:r>
        <w:rPr>
          <w:rFonts w:ascii="Times New Roman"/>
          <w:b w:val="false"/>
          <w:i w:val="false"/>
          <w:color w:val="000000"/>
          <w:sz w:val="28"/>
        </w:rPr>
        <w:t>
      "5. Кеңес әскерлерінің шектеулі контингентін Демократиялық Ауғанстан Республикасынан шығару күні - 15 ақпан мерекелік дата болып табылады, Жеңiс күнi - 9 мамыр мереке күнi болып табылады";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жаңа редакцияда жазылсын:</w:t>
      </w:r>
    </w:p>
    <w:bookmarkStart w:name="z13" w:id="6"/>
    <w:p>
      <w:pPr>
        <w:spacing w:after="0"/>
        <w:ind w:left="0"/>
        <w:jc w:val="both"/>
      </w:pPr>
      <w:r>
        <w:rPr>
          <w:rFonts w:ascii="Times New Roman"/>
          <w:b w:val="false"/>
          <w:i w:val="false"/>
          <w:color w:val="000000"/>
          <w:sz w:val="28"/>
        </w:rPr>
        <w:t>
      "7. Біржолғы әлеуметтік көмек өмірлік қиын жағдайға тап болған келесі азаматтарға, сондай-ақ мерекелік датаға және мереке күніне азаматтардың жекеленген санаттарына:</w:t>
      </w:r>
    </w:p>
    <w:bookmarkEnd w:id="6"/>
    <w:bookmarkStart w:name="z14" w:id="7"/>
    <w:p>
      <w:pPr>
        <w:spacing w:after="0"/>
        <w:ind w:left="0"/>
        <w:jc w:val="both"/>
      </w:pPr>
      <w:r>
        <w:rPr>
          <w:rFonts w:ascii="Times New Roman"/>
          <w:b w:val="false"/>
          <w:i w:val="false"/>
          <w:color w:val="000000"/>
          <w:sz w:val="28"/>
        </w:rPr>
        <w:t>
      1) барлық санаттағы мүгедектігі бар адамдарға тегін медициналық көмектің кепілдік берілген көлеміне кірмейтін жедел емделуге және дәрілік заттарды сатып алуға, табыстарын есепке алмағанда, бірақ 50 (елу) айлық есептік көрсеткіштен аспайтын мөлшерде;</w:t>
      </w:r>
    </w:p>
    <w:bookmarkEnd w:id="7"/>
    <w:bookmarkStart w:name="z15" w:id="8"/>
    <w:p>
      <w:pPr>
        <w:spacing w:after="0"/>
        <w:ind w:left="0"/>
        <w:jc w:val="both"/>
      </w:pPr>
      <w:r>
        <w:rPr>
          <w:rFonts w:ascii="Times New Roman"/>
          <w:b w:val="false"/>
          <w:i w:val="false"/>
          <w:color w:val="000000"/>
          <w:sz w:val="28"/>
        </w:rPr>
        <w:t>
      2) мүгедектігі бар адамдарға, олардың оңалту орталықтарына жол жүруі мен кері қайтуына байланысты шығындарын өтеу үшін, табыстарын есепке алмай, тоқсан сайын, 3 айлық есептік көрсеткіштен артық емес мөлшерде;</w:t>
      </w:r>
    </w:p>
    <w:bookmarkEnd w:id="8"/>
    <w:bookmarkStart w:name="z16" w:id="9"/>
    <w:p>
      <w:pPr>
        <w:spacing w:after="0"/>
        <w:ind w:left="0"/>
        <w:jc w:val="both"/>
      </w:pPr>
      <w:r>
        <w:rPr>
          <w:rFonts w:ascii="Times New Roman"/>
          <w:b w:val="false"/>
          <w:i w:val="false"/>
          <w:color w:val="000000"/>
          <w:sz w:val="28"/>
        </w:rPr>
        <w:t>
      3) табиғи зілзаланың немесе өрттің салдарынан зардап шеккен азаматқа (отбасына), табыстарын есепке алмай, 50 айлық есептік көрсеткіштен артық емес мөлшерде;</w:t>
      </w:r>
    </w:p>
    <w:bookmarkEnd w:id="9"/>
    <w:bookmarkStart w:name="z17" w:id="10"/>
    <w:p>
      <w:pPr>
        <w:spacing w:after="0"/>
        <w:ind w:left="0"/>
        <w:jc w:val="both"/>
      </w:pPr>
      <w:r>
        <w:rPr>
          <w:rFonts w:ascii="Times New Roman"/>
          <w:b w:val="false"/>
          <w:i w:val="false"/>
          <w:color w:val="000000"/>
          <w:sz w:val="28"/>
        </w:rPr>
        <w:t>
      4) өтініш берген тоқсанның алдындағы тоқсанда ең төмен күнкөріс деңгейі шамасынан төмен жан басына шаққандағы орташа табысы бар отбасылардың адамдарына, тұрмыстық қажеттіліктеріне, 7 айлық есептік көрсеткіштен артық емес мөлшерде;</w:t>
      </w:r>
    </w:p>
    <w:bookmarkEnd w:id="10"/>
    <w:bookmarkStart w:name="z18" w:id="11"/>
    <w:p>
      <w:pPr>
        <w:spacing w:after="0"/>
        <w:ind w:left="0"/>
        <w:jc w:val="both"/>
      </w:pPr>
      <w:r>
        <w:rPr>
          <w:rFonts w:ascii="Times New Roman"/>
          <w:b w:val="false"/>
          <w:i w:val="false"/>
          <w:color w:val="000000"/>
          <w:sz w:val="28"/>
        </w:rPr>
        <w:t>
      5) өтініш берген тоқсанның алдындағы тоқсанда ең төмен күнкөріс деңгейі шамасынан төмен жан басына шаққандағы орташа табысы бар отбасылардың адамдарына, қайтыс болған күні халықты жұмыспен қамту орталығында жұмыссыз ретінде тіркелген, қайтыс болған туыстарын, жұбайларын жерлеуге, сондай-ақ аз қамтылған отбасылардың адамдарына кәмелетке толмаған балаларын жерлеуге, 15 айлық есептік көрсеткіш мөлшерінде;</w:t>
      </w:r>
    </w:p>
    <w:bookmarkEnd w:id="11"/>
    <w:bookmarkStart w:name="z19" w:id="12"/>
    <w:p>
      <w:pPr>
        <w:spacing w:after="0"/>
        <w:ind w:left="0"/>
        <w:jc w:val="both"/>
      </w:pPr>
      <w:r>
        <w:rPr>
          <w:rFonts w:ascii="Times New Roman"/>
          <w:b w:val="false"/>
          <w:i w:val="false"/>
          <w:color w:val="000000"/>
          <w:sz w:val="28"/>
        </w:rPr>
        <w:t>
      6) Ұлы Отан соғысының ардагерлеріне, Жеңіс күніне орай, табыстарын есепке алмай, 1 500 000 (бір миллион бес жүз мың) теңге мөлшерінде;</w:t>
      </w:r>
    </w:p>
    <w:bookmarkEnd w:id="12"/>
    <w:bookmarkStart w:name="z20" w:id="13"/>
    <w:p>
      <w:pPr>
        <w:spacing w:after="0"/>
        <w:ind w:left="0"/>
        <w:jc w:val="both"/>
      </w:pPr>
      <w:r>
        <w:rPr>
          <w:rFonts w:ascii="Times New Roman"/>
          <w:b w:val="false"/>
          <w:i w:val="false"/>
          <w:color w:val="000000"/>
          <w:sz w:val="28"/>
        </w:rPr>
        <w:t xml:space="preserve">
      7) осы Қағидалардың </w:t>
      </w:r>
      <w:r>
        <w:rPr>
          <w:rFonts w:ascii="Times New Roman"/>
          <w:b w:val="false"/>
          <w:i w:val="false"/>
          <w:color w:val="000000"/>
          <w:sz w:val="28"/>
        </w:rPr>
        <w:t>7-тармағы</w:t>
      </w:r>
      <w:r>
        <w:rPr>
          <w:rFonts w:ascii="Times New Roman"/>
          <w:b w:val="false"/>
          <w:i w:val="false"/>
          <w:color w:val="000000"/>
          <w:sz w:val="28"/>
        </w:rPr>
        <w:t xml:space="preserve"> 9) тармақшасында көзделген негіздер бойынша, 15 ақпан - Кеңес әскерлерінің шектеулі контингентін Ауғанстан Демократиялық Республикасынан шығару күніне орай біржолғы әлеуметтік көмек алушыларды қоспағанда, </w:t>
      </w:r>
      <w:r>
        <w:rPr>
          <w:rFonts w:ascii="Times New Roman"/>
          <w:b w:val="false"/>
          <w:i w:val="false"/>
          <w:color w:val="000000"/>
          <w:sz w:val="28"/>
        </w:rPr>
        <w:t>Заңның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8 - баптарында</w:t>
      </w:r>
      <w:r>
        <w:rPr>
          <w:rFonts w:ascii="Times New Roman"/>
          <w:b w:val="false"/>
          <w:i w:val="false"/>
          <w:color w:val="000000"/>
          <w:sz w:val="28"/>
        </w:rPr>
        <w:t xml:space="preserve"> көрсетілген ардагерлер мен басқа да адамдарға, табыстарын есепке алмай Жеңіс күніне орай, 5 айлық есептік көрсеткіш мөлшерінде;</w:t>
      </w:r>
    </w:p>
    <w:bookmarkEnd w:id="13"/>
    <w:bookmarkStart w:name="z21" w:id="14"/>
    <w:p>
      <w:pPr>
        <w:spacing w:after="0"/>
        <w:ind w:left="0"/>
        <w:jc w:val="both"/>
      </w:pPr>
      <w:r>
        <w:rPr>
          <w:rFonts w:ascii="Times New Roman"/>
          <w:b w:val="false"/>
          <w:i w:val="false"/>
          <w:color w:val="000000"/>
          <w:sz w:val="28"/>
        </w:rPr>
        <w:t>
      8) Жеңіс күніне орай, табыстары есептелмей:</w:t>
      </w:r>
    </w:p>
    <w:bookmarkEnd w:id="14"/>
    <w:bookmarkStart w:name="z22" w:id="15"/>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 сондай-ақ бұрынғы Кеңестік Социалистік Республикалар Одағы (бұдан әрі – КСР Одағы) iшкi iстер және мемлекеттiк қауiпсiздiк органдарының басшы және қатардағы құрамының адамдарына 100 000 (бір жүз мың) теңге;</w:t>
      </w:r>
    </w:p>
    <w:bookmarkEnd w:id="15"/>
    <w:bookmarkStart w:name="z23" w:id="16"/>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адамдарға 100 000 (бір жүз мың) теңге;</w:t>
      </w:r>
    </w:p>
    <w:bookmarkEnd w:id="16"/>
    <w:bookmarkStart w:name="z24" w:id="17"/>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100 000 (бір жүз мың) теңге;</w:t>
      </w:r>
    </w:p>
    <w:bookmarkEnd w:id="17"/>
    <w:bookmarkStart w:name="z25" w:id="18"/>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100 000 (бір жүз мың) теңге;</w:t>
      </w:r>
    </w:p>
    <w:bookmarkEnd w:id="18"/>
    <w:bookmarkStart w:name="z26" w:id="19"/>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мүшелерiне 100 000 (бір жүз мың) теңге;</w:t>
      </w:r>
    </w:p>
    <w:bookmarkEnd w:id="19"/>
    <w:bookmarkStart w:name="z27" w:id="20"/>
    <w:p>
      <w:pPr>
        <w:spacing w:after="0"/>
        <w:ind w:left="0"/>
        <w:jc w:val="both"/>
      </w:pPr>
      <w:r>
        <w:rPr>
          <w:rFonts w:ascii="Times New Roman"/>
          <w:b w:val="false"/>
          <w:i w:val="false"/>
          <w:color w:val="000000"/>
          <w:sz w:val="28"/>
        </w:rPr>
        <w:t>
      бұрынғы КСР Одағын қорғау, әскери қызметтiң өзге де мiндеттерiн басқа кезеңдерде атқару кезiнде жаралануы, контузия алуы, мертігуі салдарынан немесе майданда болуына байланысты мүгедектік белгіленген әскери қызметшілерге 100 000 (бір жүз мың) теңге;</w:t>
      </w:r>
    </w:p>
    <w:bookmarkEnd w:id="20"/>
    <w:bookmarkStart w:name="z28" w:id="21"/>
    <w:p>
      <w:pPr>
        <w:spacing w:after="0"/>
        <w:ind w:left="0"/>
        <w:jc w:val="both"/>
      </w:pPr>
      <w:r>
        <w:rPr>
          <w:rFonts w:ascii="Times New Roman"/>
          <w:b w:val="false"/>
          <w:i w:val="false"/>
          <w:color w:val="000000"/>
          <w:sz w:val="28"/>
        </w:rPr>
        <w:t>
      қызметтік міндеттерін атқару кезінде жаралануы, контузия алуы, жарақат алуы салдарынан не майданда болуына байланысты ауруға шалдығуы салдарынан мүгедектік белгіленген бұрынғы КСР Одағы мемлекеттік қауіпсіздік органдарының және ішкі істер органдарының басшы және қатардағы құрамының адамдарына 100 000 (бір жүз мың) теңге;</w:t>
      </w:r>
    </w:p>
    <w:bookmarkEnd w:id="21"/>
    <w:bookmarkStart w:name="z29" w:id="22"/>
    <w:p>
      <w:pPr>
        <w:spacing w:after="0"/>
        <w:ind w:left="0"/>
        <w:jc w:val="both"/>
      </w:pPr>
      <w:r>
        <w:rPr>
          <w:rFonts w:ascii="Times New Roman"/>
          <w:b w:val="false"/>
          <w:i w:val="false"/>
          <w:color w:val="000000"/>
          <w:sz w:val="28"/>
        </w:rPr>
        <w:t>
      Ленинград қаласындағы қоршау кезеңінде қаланың кәсіпорындарында, мекемелері мен ұйымдарында жұмыс істеген және "Ленинградты қорғағаны үшін" медалімен немесе "Қоршаудағы Ленинград тұрғыны" белгісімен марапатталған азаматтарға 60 000 (алпыс мың) теңге;</w:t>
      </w:r>
    </w:p>
    <w:bookmarkEnd w:id="22"/>
    <w:bookmarkStart w:name="z30" w:id="23"/>
    <w:p>
      <w:pPr>
        <w:spacing w:after="0"/>
        <w:ind w:left="0"/>
        <w:jc w:val="both"/>
      </w:pPr>
      <w:r>
        <w:rPr>
          <w:rFonts w:ascii="Times New Roman"/>
          <w:b w:val="false"/>
          <w:i w:val="false"/>
          <w:color w:val="000000"/>
          <w:sz w:val="28"/>
        </w:rPr>
        <w:t>
      Екінші дүниежүзілік соғыс кезеңінде фашистер мен олардың одақтастары құрған концлагерьлердегі, геттолардағы және басқа да мәжбүрлеп ұстау орындарындағы кәмелетке толмаған тұтқындарына 100 000 (бір жүз мың) теңге;</w:t>
      </w:r>
    </w:p>
    <w:bookmarkEnd w:id="23"/>
    <w:bookmarkStart w:name="z31" w:id="24"/>
    <w:p>
      <w:pPr>
        <w:spacing w:after="0"/>
        <w:ind w:left="0"/>
        <w:jc w:val="both"/>
      </w:pPr>
      <w:r>
        <w:rPr>
          <w:rFonts w:ascii="Times New Roman"/>
          <w:b w:val="false"/>
          <w:i w:val="false"/>
          <w:color w:val="000000"/>
          <w:sz w:val="28"/>
        </w:rPr>
        <w:t>
      1944 жылдың 1 қаңтарынан 1951 жылдың 31 желтоқсанына дейінгі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жауынгерлерi мен командалық құрамы қатарындағы, осы батальондарда, взводтарда, отрядтарда қызметтік мiндеттерiн атқару кезiнде жаралануы, контузия алуы немесе мертігуі салдарынан мүгедектік белгіленген адамдарға 60 000 (алпыс мың) теңге;</w:t>
      </w:r>
    </w:p>
    <w:bookmarkEnd w:id="24"/>
    <w:bookmarkStart w:name="z32" w:id="25"/>
    <w:p>
      <w:pPr>
        <w:spacing w:after="0"/>
        <w:ind w:left="0"/>
        <w:jc w:val="both"/>
      </w:pPr>
      <w:r>
        <w:rPr>
          <w:rFonts w:ascii="Times New Roman"/>
          <w:b w:val="false"/>
          <w:i w:val="false"/>
          <w:color w:val="000000"/>
          <w:sz w:val="28"/>
        </w:rPr>
        <w:t>
      Ұлы Отан соғысында қаза тапқан (қайтыс болған, хабар-ошарсыз кеткен) жауынгерлердің ата-аналары және екінші рет некеге тұрмаған жесірлеріне, екінші рет некеге тұрмаған зайыбына (жұбайына) 30 000 (отыз мың) теңге;</w:t>
      </w:r>
    </w:p>
    <w:bookmarkEnd w:id="25"/>
    <w:bookmarkStart w:name="z33" w:id="26"/>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30 000 (отыз мың) теңге;</w:t>
      </w:r>
    </w:p>
    <w:bookmarkEnd w:id="26"/>
    <w:bookmarkStart w:name="z34" w:id="27"/>
    <w:p>
      <w:pPr>
        <w:spacing w:after="0"/>
        <w:ind w:left="0"/>
        <w:jc w:val="both"/>
      </w:pPr>
      <w:r>
        <w:rPr>
          <w:rFonts w:ascii="Times New Roman"/>
          <w:b w:val="false"/>
          <w:i w:val="false"/>
          <w:color w:val="000000"/>
          <w:sz w:val="28"/>
        </w:rPr>
        <w:t>
      Ұлы Отан соғысы жылдарында тылдағы қажырлы еңбегі мен мінсіз қызметі үшін бұрынғы КСР Одағының ордендерімен және медальдарымен наградталған адамдарға, сондай-ақ 1941 жылғы 22 маусымнан 1945 жылғы 9 мамырға дейін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30 000 (отыз мың) теңге;</w:t>
      </w:r>
    </w:p>
    <w:bookmarkEnd w:id="27"/>
    <w:bookmarkStart w:name="z35" w:id="28"/>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7-тармағы</w:t>
      </w:r>
      <w:r>
        <w:rPr>
          <w:rFonts w:ascii="Times New Roman"/>
          <w:b w:val="false"/>
          <w:i w:val="false"/>
          <w:color w:val="000000"/>
          <w:sz w:val="28"/>
        </w:rPr>
        <w:t xml:space="preserve"> 8) - тармақшасында көзделген негіздер бойынша, 15 ақпан - Кеңес әскерлерінің шектеулі контингентін Ауғанстан Демократиялық Республикасынан шығару күніне орай біржолғы әлеуметтік көмек алушыларды қоспағанда, </w:t>
      </w:r>
      <w:r>
        <w:rPr>
          <w:rFonts w:ascii="Times New Roman"/>
          <w:b w:val="false"/>
          <w:i w:val="false"/>
          <w:color w:val="000000"/>
          <w:sz w:val="28"/>
        </w:rPr>
        <w:t>Заңның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8 - баптарында</w:t>
      </w:r>
      <w:r>
        <w:rPr>
          <w:rFonts w:ascii="Times New Roman"/>
          <w:b w:val="false"/>
          <w:i w:val="false"/>
          <w:color w:val="000000"/>
          <w:sz w:val="28"/>
        </w:rPr>
        <w:t xml:space="preserve"> көрсетілген адамдардың басқа санаттарына 5 айлық есептік көрсеткіш мөлшерінде;</w:t>
      </w:r>
    </w:p>
    <w:bookmarkEnd w:id="28"/>
    <w:bookmarkStart w:name="z36" w:id="29"/>
    <w:p>
      <w:pPr>
        <w:spacing w:after="0"/>
        <w:ind w:left="0"/>
        <w:jc w:val="both"/>
      </w:pPr>
      <w:r>
        <w:rPr>
          <w:rFonts w:ascii="Times New Roman"/>
          <w:b w:val="false"/>
          <w:i w:val="false"/>
          <w:color w:val="000000"/>
          <w:sz w:val="28"/>
        </w:rPr>
        <w:t>
      9) 15 ақпан - Кеңес әскерлерінің шектеулі контингентін Демократиялық Ауғанстан Республикасынан шығару күніне орай:</w:t>
      </w:r>
    </w:p>
    <w:bookmarkEnd w:id="29"/>
    <w:bookmarkStart w:name="z37" w:id="30"/>
    <w:p>
      <w:pPr>
        <w:spacing w:after="0"/>
        <w:ind w:left="0"/>
        <w:jc w:val="both"/>
      </w:pPr>
      <w:r>
        <w:rPr>
          <w:rFonts w:ascii="Times New Roman"/>
          <w:b w:val="false"/>
          <w:i w:val="false"/>
          <w:color w:val="000000"/>
          <w:sz w:val="28"/>
        </w:rPr>
        <w:t>
      жаттығу жиындарына шақырылып, ұрыс қимылдары жүрiп жатқан кезде Ауғанстанға жiберiлген әскери мiндеттiлерге, 50000 (елу мың) теңге мөлшерінде;</w:t>
      </w:r>
    </w:p>
    <w:bookmarkEnd w:id="30"/>
    <w:bookmarkStart w:name="z38" w:id="31"/>
    <w:p>
      <w:pPr>
        <w:spacing w:after="0"/>
        <w:ind w:left="0"/>
        <w:jc w:val="both"/>
      </w:pPr>
      <w:r>
        <w:rPr>
          <w:rFonts w:ascii="Times New Roman"/>
          <w:b w:val="false"/>
          <w:i w:val="false"/>
          <w:color w:val="000000"/>
          <w:sz w:val="28"/>
        </w:rPr>
        <w:t>
      ұрыс қимылдары жүрiп жатқан осы елге жүк жеткiзу үшiн Ауғанстанға жiберiлген автомобиль батальондарының әскери қызметшiлерiне, 50000 (елу мың) теңге мөлшерінде;</w:t>
      </w:r>
    </w:p>
    <w:bookmarkEnd w:id="31"/>
    <w:bookmarkStart w:name="z39" w:id="32"/>
    <w:p>
      <w:pPr>
        <w:spacing w:after="0"/>
        <w:ind w:left="0"/>
        <w:jc w:val="both"/>
      </w:pPr>
      <w:r>
        <w:rPr>
          <w:rFonts w:ascii="Times New Roman"/>
          <w:b w:val="false"/>
          <w:i w:val="false"/>
          <w:color w:val="000000"/>
          <w:sz w:val="28"/>
        </w:rPr>
        <w:t>
      бұрынғы Кеңестік Социалистік Республикалар Одағының (бұдан әрі- КСР Одағының) аумағынан Ауғанстанға жауынгерлiк тапсырмаларды орындау үшiн ұшулар жасаған ұшу құрамының әскери қызметшiлерiне, 50000 (елу мың) теңге мөлшерінде;</w:t>
      </w:r>
    </w:p>
    <w:bookmarkEnd w:id="32"/>
    <w:bookmarkStart w:name="z40" w:id="33"/>
    <w:p>
      <w:pPr>
        <w:spacing w:after="0"/>
        <w:ind w:left="0"/>
        <w:jc w:val="both"/>
      </w:pPr>
      <w:r>
        <w:rPr>
          <w:rFonts w:ascii="Times New Roman"/>
          <w:b w:val="false"/>
          <w:i w:val="false"/>
          <w:color w:val="000000"/>
          <w:sz w:val="28"/>
        </w:rPr>
        <w:t>
      Ауғанстандағы кеңес әскери құрамына қызмет көрсеткен жараланған, контузия алған немесе зақымданған, яки ұрыс қимылдарын қамтамасыз етуге қатысқаны үшiн бұрынғы КСР Одағының ордендерiмен және медальдерiмен наградталған жұмысшылар мен қызметшiлерге, 50000 (елу мың) теңге мөлшерінде;</w:t>
      </w:r>
    </w:p>
    <w:bookmarkEnd w:id="33"/>
    <w:bookmarkStart w:name="z41" w:id="34"/>
    <w:p>
      <w:pPr>
        <w:spacing w:after="0"/>
        <w:ind w:left="0"/>
        <w:jc w:val="both"/>
      </w:pPr>
      <w:r>
        <w:rPr>
          <w:rFonts w:ascii="Times New Roman"/>
          <w:b w:val="false"/>
          <w:i w:val="false"/>
          <w:color w:val="000000"/>
          <w:sz w:val="28"/>
        </w:rPr>
        <w:t>
      бұрынғы КСР Одағын қорғау кезінде әскери қызметтiң өзге де мiндеттерiн орындау кезiнде жаралануы, контузия алуы, зақымдануы салдарынан немесе ұрыс қимылдары жүргізілген Ауғанстанда әскери мiндетiн өтеу кезiнде ауруға шалдығуы салдарынан мүгедектігі белгіленген әскери қызметшiлерге, 50000 (елу мың) теңге мөлшерінде;</w:t>
      </w:r>
    </w:p>
    <w:bookmarkEnd w:id="34"/>
    <w:bookmarkStart w:name="z42" w:id="35"/>
    <w:p>
      <w:pPr>
        <w:spacing w:after="0"/>
        <w:ind w:left="0"/>
        <w:jc w:val="both"/>
      </w:pPr>
      <w:r>
        <w:rPr>
          <w:rFonts w:ascii="Times New Roman"/>
          <w:b w:val="false"/>
          <w:i w:val="false"/>
          <w:color w:val="000000"/>
          <w:sz w:val="28"/>
        </w:rPr>
        <w:t>
      Ауғанстандағы ұрыс қимылдары кезеңінде жараланудың, контузия алудың, зақымданудың, ауруға шалдығудың салдарынан қаза тапқан (хабар-ошарсыз кеткен) немесе қайтыс болған әскери қызметшілердің отбасыларына 50000 (елу мың) теңге мөлшерінде;</w:t>
      </w:r>
    </w:p>
    <w:bookmarkEnd w:id="35"/>
    <w:bookmarkStart w:name="z43" w:id="36"/>
    <w:p>
      <w:pPr>
        <w:spacing w:after="0"/>
        <w:ind w:left="0"/>
        <w:jc w:val="both"/>
      </w:pPr>
      <w:r>
        <w:rPr>
          <w:rFonts w:ascii="Times New Roman"/>
          <w:b w:val="false"/>
          <w:i w:val="false"/>
          <w:color w:val="000000"/>
          <w:sz w:val="28"/>
        </w:rPr>
        <w:t>
      1979 жылдың 1 желтоқсаны мен 1989 жылдың желтоқсаны аралығында Ауғанстанға және ұрыс қимылдары жүрiп жатқан басқа да елдерге жұмысқа жіберілген жұмысшылар мен қызметшілерге 50000 (елу мың) теңге мөлшерінде;</w:t>
      </w:r>
    </w:p>
    <w:bookmarkEnd w:id="36"/>
    <w:bookmarkStart w:name="z44" w:id="37"/>
    <w:p>
      <w:pPr>
        <w:spacing w:after="0"/>
        <w:ind w:left="0"/>
        <w:jc w:val="both"/>
      </w:pPr>
      <w:r>
        <w:rPr>
          <w:rFonts w:ascii="Times New Roman"/>
          <w:b w:val="false"/>
          <w:i w:val="false"/>
          <w:color w:val="000000"/>
          <w:sz w:val="28"/>
        </w:rPr>
        <w:t>
      Уақытша Ауғанстан аймағында болған және кеңес әскерлерінің шектеулі контингенті құрамына кірмеген, бұрынғы КСР Одағы Мемлекеттік қауіпсіздік комитетінің жұмысшылары мен қызметшiлеріне 50000 (елу мың) теңге мөлшерінде;</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жаңа редакцияда жазылсын:</w:t>
      </w:r>
    </w:p>
    <w:bookmarkStart w:name="z46" w:id="38"/>
    <w:p>
      <w:pPr>
        <w:spacing w:after="0"/>
        <w:ind w:left="0"/>
        <w:jc w:val="both"/>
      </w:pPr>
      <w:r>
        <w:rPr>
          <w:rFonts w:ascii="Times New Roman"/>
          <w:b w:val="false"/>
          <w:i w:val="false"/>
          <w:color w:val="000000"/>
          <w:sz w:val="28"/>
        </w:rPr>
        <w:t>
      "12. Мерекелік датаға және мереке күніне әлеуметтiк көмек алушылардан өтiнiштер талап етiлмей уәкiлеттi ұйымның не өзге де ұйымдардың ұсынымы бойынша жергiлiктi атқарушы орган бекiтетін тiзiм бойынша көрсетiледi";</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жаңа редакцияда жазылсын:</w:t>
      </w:r>
    </w:p>
    <w:bookmarkStart w:name="z48" w:id="39"/>
    <w:p>
      <w:pPr>
        <w:spacing w:after="0"/>
        <w:ind w:left="0"/>
        <w:jc w:val="both"/>
      </w:pPr>
      <w:r>
        <w:rPr>
          <w:rFonts w:ascii="Times New Roman"/>
          <w:b w:val="false"/>
          <w:i w:val="false"/>
          <w:color w:val="000000"/>
          <w:sz w:val="28"/>
        </w:rPr>
        <w:t>
      "13. Ай сайынғы әлеуметтік көмек алу үшін:</w:t>
      </w:r>
    </w:p>
    <w:bookmarkEnd w:id="39"/>
    <w:bookmarkStart w:name="z49" w:id="40"/>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 2) - тармақшаларында көрсетілген бірінші рет жүгінген адамдар келесі құжаттарды қоса бере отырып, өтініш береді:</w:t>
      </w:r>
    </w:p>
    <w:bookmarkEnd w:id="40"/>
    <w:bookmarkStart w:name="z50" w:id="41"/>
    <w:p>
      <w:pPr>
        <w:spacing w:after="0"/>
        <w:ind w:left="0"/>
        <w:jc w:val="both"/>
      </w:pPr>
      <w:r>
        <w:rPr>
          <w:rFonts w:ascii="Times New Roman"/>
          <w:b w:val="false"/>
          <w:i w:val="false"/>
          <w:color w:val="000000"/>
          <w:sz w:val="28"/>
        </w:rPr>
        <w:t>
      1) жеке басын куәландыратын құжат (жеке басын сәйкестендіру үшін);</w:t>
      </w:r>
    </w:p>
    <w:bookmarkEnd w:id="41"/>
    <w:bookmarkStart w:name="z51" w:id="42"/>
    <w:p>
      <w:pPr>
        <w:spacing w:after="0"/>
        <w:ind w:left="0"/>
        <w:jc w:val="both"/>
      </w:pPr>
      <w:r>
        <w:rPr>
          <w:rFonts w:ascii="Times New Roman"/>
          <w:b w:val="false"/>
          <w:i w:val="false"/>
          <w:color w:val="000000"/>
          <w:sz w:val="28"/>
        </w:rPr>
        <w:t>
      2) өтініш берушінің әлеуметтік мәртебесін растайтын құжат;</w:t>
      </w:r>
    </w:p>
    <w:bookmarkEnd w:id="42"/>
    <w:bookmarkStart w:name="z52" w:id="43"/>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3) - тармақшасында көрсетілген тұлғалардың заңды өкілі өтінішті мынадай құжаттарды қоса бере отырып ұсынады:</w:t>
      </w:r>
    </w:p>
    <w:bookmarkEnd w:id="43"/>
    <w:bookmarkStart w:name="z53" w:id="44"/>
    <w:p>
      <w:pPr>
        <w:spacing w:after="0"/>
        <w:ind w:left="0"/>
        <w:jc w:val="both"/>
      </w:pPr>
      <w:r>
        <w:rPr>
          <w:rFonts w:ascii="Times New Roman"/>
          <w:b w:val="false"/>
          <w:i w:val="false"/>
          <w:color w:val="000000"/>
          <w:sz w:val="28"/>
        </w:rPr>
        <w:t>
      1) жеке басын куәландыратын құжат (жеке басын сәйкестендіру үшін);</w:t>
      </w:r>
    </w:p>
    <w:bookmarkEnd w:id="44"/>
    <w:bookmarkStart w:name="z54" w:id="45"/>
    <w:p>
      <w:pPr>
        <w:spacing w:after="0"/>
        <w:ind w:left="0"/>
        <w:jc w:val="both"/>
      </w:pPr>
      <w:r>
        <w:rPr>
          <w:rFonts w:ascii="Times New Roman"/>
          <w:b w:val="false"/>
          <w:i w:val="false"/>
          <w:color w:val="000000"/>
          <w:sz w:val="28"/>
        </w:rPr>
        <w:t>
      2) адамның иммун тапшылығы вирусының ауруын растайтын құжат;</w:t>
      </w:r>
    </w:p>
    <w:bookmarkEnd w:id="45"/>
    <w:bookmarkStart w:name="z55" w:id="46"/>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5) - тармақшасында көрсетілген тұлғалар өтінішті мынадай құжаттарды қоса бере отырып ұсынады:</w:t>
      </w:r>
    </w:p>
    <w:bookmarkEnd w:id="46"/>
    <w:bookmarkStart w:name="z56" w:id="47"/>
    <w:p>
      <w:pPr>
        <w:spacing w:after="0"/>
        <w:ind w:left="0"/>
        <w:jc w:val="both"/>
      </w:pPr>
      <w:r>
        <w:rPr>
          <w:rFonts w:ascii="Times New Roman"/>
          <w:b w:val="false"/>
          <w:i w:val="false"/>
          <w:color w:val="000000"/>
          <w:sz w:val="28"/>
        </w:rPr>
        <w:t>
      1) жеке басын куәландыратын құжат (жеке басын сәйкестендіру үшін);</w:t>
      </w:r>
    </w:p>
    <w:bookmarkEnd w:id="47"/>
    <w:bookmarkStart w:name="z57" w:id="48"/>
    <w:p>
      <w:pPr>
        <w:spacing w:after="0"/>
        <w:ind w:left="0"/>
        <w:jc w:val="both"/>
      </w:pPr>
      <w:r>
        <w:rPr>
          <w:rFonts w:ascii="Times New Roman"/>
          <w:b w:val="false"/>
          <w:i w:val="false"/>
          <w:color w:val="000000"/>
          <w:sz w:val="28"/>
        </w:rPr>
        <w:t>
      2) туберкулезбен ауырғанын және амбулаториялық емделуде болғанын растайтын құжат";</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жаңа редакцияда жазылсын:</w:t>
      </w:r>
    </w:p>
    <w:bookmarkStart w:name="z59" w:id="49"/>
    <w:p>
      <w:pPr>
        <w:spacing w:after="0"/>
        <w:ind w:left="0"/>
        <w:jc w:val="both"/>
      </w:pPr>
      <w:r>
        <w:rPr>
          <w:rFonts w:ascii="Times New Roman"/>
          <w:b w:val="false"/>
          <w:i w:val="false"/>
          <w:color w:val="000000"/>
          <w:sz w:val="28"/>
        </w:rPr>
        <w:t>
      "14. Өмірлік қиын жағдай туындаған кезде әлеуметтік көмек алу үшін өтініш беруші өзінің немесе отбасының атынан уәкілетті органға немесе ауыл, ауылдық округтің әкіміне мынадай құжаттармен:</w:t>
      </w:r>
    </w:p>
    <w:bookmarkEnd w:id="49"/>
    <w:bookmarkStart w:name="z60" w:id="50"/>
    <w:p>
      <w:pPr>
        <w:spacing w:after="0"/>
        <w:ind w:left="0"/>
        <w:jc w:val="both"/>
      </w:pPr>
      <w:r>
        <w:rPr>
          <w:rFonts w:ascii="Times New Roman"/>
          <w:b w:val="false"/>
          <w:i w:val="false"/>
          <w:color w:val="000000"/>
          <w:sz w:val="28"/>
        </w:rPr>
        <w:t>
      1) жеке басын куәландыратын құжатпен (жеке басын сәйкестендіру үшін);</w:t>
      </w:r>
    </w:p>
    <w:bookmarkEnd w:id="50"/>
    <w:bookmarkStart w:name="z61" w:id="51"/>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4) - тармақшасы екінші абзацында, </w:t>
      </w:r>
      <w:r>
        <w:rPr>
          <w:rFonts w:ascii="Times New Roman"/>
          <w:b w:val="false"/>
          <w:i w:val="false"/>
          <w:color w:val="000000"/>
          <w:sz w:val="28"/>
        </w:rPr>
        <w:t>7-тармағының</w:t>
      </w:r>
      <w:r>
        <w:rPr>
          <w:rFonts w:ascii="Times New Roman"/>
          <w:b w:val="false"/>
          <w:i w:val="false"/>
          <w:color w:val="000000"/>
          <w:sz w:val="28"/>
        </w:rPr>
        <w:t xml:space="preserve"> 4), 5) - тармақшаларында көрсетілген адамның (отбасы мүшелерінің) табыстары туралы мәліметтермен;</w:t>
      </w:r>
    </w:p>
    <w:bookmarkEnd w:id="51"/>
    <w:bookmarkStart w:name="z62" w:id="52"/>
    <w:p>
      <w:pPr>
        <w:spacing w:after="0"/>
        <w:ind w:left="0"/>
        <w:jc w:val="both"/>
      </w:pPr>
      <w:r>
        <w:rPr>
          <w:rFonts w:ascii="Times New Roman"/>
          <w:b w:val="false"/>
          <w:i w:val="false"/>
          <w:color w:val="000000"/>
          <w:sz w:val="28"/>
        </w:rPr>
        <w:t>
      3) өмірлік қиын жағдайдың туындағанын растайтын актімен және/немесе құжатпен қоса өтініш береді.</w:t>
      </w:r>
    </w:p>
    <w:bookmarkEnd w:id="52"/>
    <w:bookmarkStart w:name="z63" w:id="53"/>
    <w:p>
      <w:pPr>
        <w:spacing w:after="0"/>
        <w:ind w:left="0"/>
        <w:jc w:val="both"/>
      </w:pPr>
      <w:r>
        <w:rPr>
          <w:rFonts w:ascii="Times New Roman"/>
          <w:b w:val="false"/>
          <w:i w:val="false"/>
          <w:color w:val="000000"/>
          <w:sz w:val="28"/>
        </w:rPr>
        <w:t>
      Адамның (отбасы мүшелерінің) табысына қарамастан тағайындалатын әлеуметтік көмекті алу үшін адамның (отбасы мүшелерінің) табыстары туралы мәліметтер ұсынылмайды.".</w:t>
      </w:r>
    </w:p>
    <w:bookmarkEnd w:id="53"/>
    <w:bookmarkStart w:name="z64" w:id="54"/>
    <w:p>
      <w:pPr>
        <w:spacing w:after="0"/>
        <w:ind w:left="0"/>
        <w:jc w:val="both"/>
      </w:pPr>
      <w:r>
        <w:rPr>
          <w:rFonts w:ascii="Times New Roman"/>
          <w:b w:val="false"/>
          <w:i w:val="false"/>
          <w:color w:val="000000"/>
          <w:sz w:val="28"/>
        </w:rPr>
        <w:t>
      2. Осы шешім алғаш рет ресми жарияланғаннан кейін он күнтізбелік күн өткен соң қолданысқа енгізіледі және өз әрекетін 2023 жылдың 15 ақпаннан бастап туындаған қатынсатарға таратады.</w:t>
      </w:r>
    </w:p>
    <w:bookmarkEnd w:id="5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Мусапирова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