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66980" w14:textId="d1669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Қостанай облысы Амангелді ауданы мәслихатының 2023 жылғы 5 желтоқсандағы № 62 шешімі. Қостанай облысының Әділет департаментінде 2024 жылғы 26 қаңтарда № 10133-10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мәслихат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тізбе бойынша Амангелді адунадық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Кеделбаев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5" w:id="5"/>
    <w:p>
      <w:pPr>
        <w:spacing w:after="0"/>
        <w:ind w:left="0"/>
        <w:jc w:val="left"/>
      </w:pPr>
      <w:r>
        <w:rPr>
          <w:rFonts w:ascii="Times New Roman"/>
          <w:b/>
          <w:i w:val="false"/>
          <w:color w:val="000000"/>
        </w:rPr>
        <w:t xml:space="preserve"> 1. Жалпы ережелер</w:t>
      </w:r>
    </w:p>
    <w:bookmarkEnd w:id="5"/>
    <w:bookmarkStart w:name="z16"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8"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көрсету, "бір терезе" қағидаты бойынша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9"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аудан әкімінің шешімімен құрылатын комиссия;</w:t>
      </w:r>
    </w:p>
    <w:bookmarkEnd w:id="9"/>
    <w:bookmarkStart w:name="z20" w:id="10"/>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0"/>
    <w:bookmarkStart w:name="z21" w:id="11"/>
    <w:p>
      <w:pPr>
        <w:spacing w:after="0"/>
        <w:ind w:left="0"/>
        <w:jc w:val="both"/>
      </w:pPr>
      <w:r>
        <w:rPr>
          <w:rFonts w:ascii="Times New Roman"/>
          <w:b w:val="false"/>
          <w:i w:val="false"/>
          <w:color w:val="000000"/>
          <w:sz w:val="28"/>
        </w:rPr>
        <w:t>
      4)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1"/>
    <w:bookmarkStart w:name="z22" w:id="12"/>
    <w:p>
      <w:pPr>
        <w:spacing w:after="0"/>
        <w:ind w:left="0"/>
        <w:jc w:val="both"/>
      </w:pPr>
      <w:r>
        <w:rPr>
          <w:rFonts w:ascii="Times New Roman"/>
          <w:b w:val="false"/>
          <w:i w:val="false"/>
          <w:color w:val="000000"/>
          <w:sz w:val="28"/>
        </w:rPr>
        <w:t>
      5) әлеуметтік көмек көрсету жөніндегі уәкілетті орган - әлеуметтік көмек көрсетуді жүзеге асыратын ауданның жергілікті атқарушы органы;</w:t>
      </w:r>
    </w:p>
    <w:bookmarkEnd w:id="12"/>
    <w:bookmarkStart w:name="z23"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4"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5" w:id="15"/>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5"/>
    <w:bookmarkStart w:name="z26" w:id="16"/>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6"/>
    <w:bookmarkStart w:name="z27" w:id="17"/>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17"/>
    <w:bookmarkStart w:name="z28" w:id="18"/>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8"/>
    <w:bookmarkStart w:name="z29" w:id="19"/>
    <w:p>
      <w:pPr>
        <w:spacing w:after="0"/>
        <w:ind w:left="0"/>
        <w:jc w:val="both"/>
      </w:pPr>
      <w:r>
        <w:rPr>
          <w:rFonts w:ascii="Times New Roman"/>
          <w:b w:val="false"/>
          <w:i w:val="false"/>
          <w:color w:val="000000"/>
          <w:sz w:val="28"/>
        </w:rPr>
        <w:t>
      3. Әлеуметтік көмек бір рет және (немесе) мерзімді (ай сайын, тоқсан сайын, жартыжылдықта 1 рет, жылына 1 рет) көрсетіледі.</w:t>
      </w:r>
    </w:p>
    <w:bookmarkEnd w:id="19"/>
    <w:bookmarkStart w:name="z30" w:id="20"/>
    <w:p>
      <w:pPr>
        <w:spacing w:after="0"/>
        <w:ind w:left="0"/>
        <w:jc w:val="both"/>
      </w:pPr>
      <w:r>
        <w:rPr>
          <w:rFonts w:ascii="Times New Roman"/>
          <w:b w:val="false"/>
          <w:i w:val="false"/>
          <w:color w:val="000000"/>
          <w:sz w:val="28"/>
        </w:rPr>
        <w:t>
      4. Әлеуметтік көмекті көрсету үшін мереке күндері мен атаулы күндері:</w:t>
      </w:r>
    </w:p>
    <w:bookmarkEnd w:id="20"/>
    <w:bookmarkStart w:name="z31" w:id="21"/>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1"/>
    <w:bookmarkStart w:name="z32" w:id="22"/>
    <w:p>
      <w:pPr>
        <w:spacing w:after="0"/>
        <w:ind w:left="0"/>
        <w:jc w:val="both"/>
      </w:pPr>
      <w:r>
        <w:rPr>
          <w:rFonts w:ascii="Times New Roman"/>
          <w:b w:val="false"/>
          <w:i w:val="false"/>
          <w:color w:val="000000"/>
          <w:sz w:val="28"/>
        </w:rPr>
        <w:t>
      2) 7 мамыр - Отан қорғаушы күні;</w:t>
      </w:r>
    </w:p>
    <w:bookmarkEnd w:id="22"/>
    <w:bookmarkStart w:name="z33" w:id="23"/>
    <w:p>
      <w:pPr>
        <w:spacing w:after="0"/>
        <w:ind w:left="0"/>
        <w:jc w:val="both"/>
      </w:pPr>
      <w:r>
        <w:rPr>
          <w:rFonts w:ascii="Times New Roman"/>
          <w:b w:val="false"/>
          <w:i w:val="false"/>
          <w:color w:val="000000"/>
          <w:sz w:val="28"/>
        </w:rPr>
        <w:t>
      3) 9 мамыр - Жеңіс күні.</w:t>
      </w:r>
    </w:p>
    <w:bookmarkEnd w:id="23"/>
    <w:bookmarkStart w:name="z34" w:id="24"/>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4"/>
    <w:bookmarkStart w:name="z35" w:id="25"/>
    <w:p>
      <w:pPr>
        <w:spacing w:after="0"/>
        <w:ind w:left="0"/>
        <w:jc w:val="both"/>
      </w:pPr>
      <w:r>
        <w:rPr>
          <w:rFonts w:ascii="Times New Roman"/>
          <w:b w:val="false"/>
          <w:i w:val="false"/>
          <w:color w:val="000000"/>
          <w:sz w:val="28"/>
        </w:rPr>
        <w:t>
      5. Мереке күндері мен атаулы күндерге әлеуметтік көмек азаматтардың келесі санаттарына біржолғы табыстары ескерілмей көрсетіледі:</w:t>
      </w:r>
    </w:p>
    <w:bookmarkEnd w:id="25"/>
    <w:bookmarkStart w:name="z36" w:id="26"/>
    <w:p>
      <w:pPr>
        <w:spacing w:after="0"/>
        <w:ind w:left="0"/>
        <w:jc w:val="both"/>
      </w:pPr>
      <w:r>
        <w:rPr>
          <w:rFonts w:ascii="Times New Roman"/>
          <w:b w:val="false"/>
          <w:i w:val="false"/>
          <w:color w:val="000000"/>
          <w:sz w:val="28"/>
        </w:rPr>
        <w:t>
      1) 2024 жылғы 15 ақпан - Ауғанстан Демократиялық Республикасынан Кеңес әскерлерінің шектеулі контингентінің шығарылған 35 жылдығына:</w:t>
      </w:r>
    </w:p>
    <w:bookmarkEnd w:id="26"/>
    <w:bookmarkStart w:name="z37" w:id="27"/>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 айлық есептік көрсеткіш мөлшерінде;</w:t>
      </w:r>
    </w:p>
    <w:bookmarkEnd w:id="27"/>
    <w:bookmarkStart w:name="z38" w:id="28"/>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 айлық есептік көрсеткіш мөлшерінде;</w:t>
      </w:r>
    </w:p>
    <w:bookmarkEnd w:id="28"/>
    <w:bookmarkStart w:name="z39" w:id="29"/>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аумағынан Ауғанстанға жауынгерлік тапсырмаларға ұшқан ұшу құрамының әскери қызметшілеріне 50 айлық есептік көрсеткіш мөлшерінде;</w:t>
      </w:r>
    </w:p>
    <w:bookmarkEnd w:id="29"/>
    <w:bookmarkStart w:name="z40" w:id="30"/>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марапатталған жұмысшылар мен қызметшiлерге 50 айлық есептік көрсеткіш мөлшерінде;</w:t>
      </w:r>
    </w:p>
    <w:bookmarkEnd w:id="30"/>
    <w:bookmarkStart w:name="z41" w:id="31"/>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ұрыс қимылдары жүргізілген Ауғанстанда әскери қызметін өткеру кезінде ауруға шалдығуы салдарынан мүгедектік белгіленген әскери қызметшілерге 50 айлық есептік көрсеткіш мөлшерінде;</w:t>
      </w:r>
    </w:p>
    <w:bookmarkEnd w:id="31"/>
    <w:bookmarkStart w:name="z42" w:id="32"/>
    <w:p>
      <w:pPr>
        <w:spacing w:after="0"/>
        <w:ind w:left="0"/>
        <w:jc w:val="both"/>
      </w:pPr>
      <w:r>
        <w:rPr>
          <w:rFonts w:ascii="Times New Roman"/>
          <w:b w:val="false"/>
          <w:i w:val="false"/>
          <w:color w:val="000000"/>
          <w:sz w:val="28"/>
        </w:rPr>
        <w:t>
      2) 7 мамыр - Отан қорғаушы күні:</w:t>
      </w:r>
    </w:p>
    <w:bookmarkEnd w:id="32"/>
    <w:bookmarkStart w:name="z43" w:id="33"/>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50 000 (елу мың) теңге мөлшерінде;</w:t>
      </w:r>
    </w:p>
    <w:bookmarkEnd w:id="33"/>
    <w:bookmarkStart w:name="z44" w:id="34"/>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50 000 (елу мың) теңге мөлшерінде;</w:t>
      </w:r>
    </w:p>
    <w:bookmarkEnd w:id="34"/>
    <w:bookmarkStart w:name="z45" w:id="35"/>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50000 (елу мың) теңге мөлшерінде;</w:t>
      </w:r>
    </w:p>
    <w:bookmarkEnd w:id="35"/>
    <w:bookmarkStart w:name="z46" w:id="36"/>
    <w:p>
      <w:pPr>
        <w:spacing w:after="0"/>
        <w:ind w:left="0"/>
        <w:jc w:val="both"/>
      </w:pPr>
      <w:r>
        <w:rPr>
          <w:rFonts w:ascii="Times New Roman"/>
          <w:b w:val="false"/>
          <w:i w:val="false"/>
          <w:color w:val="000000"/>
          <w:sz w:val="28"/>
        </w:rPr>
        <w:t>
      3) 9 мамыр - Жеңіс күні:</w:t>
      </w:r>
    </w:p>
    <w:bookmarkEnd w:id="36"/>
    <w:bookmarkStart w:name="z47" w:id="37"/>
    <w:p>
      <w:pPr>
        <w:spacing w:after="0"/>
        <w:ind w:left="0"/>
        <w:jc w:val="both"/>
      </w:pPr>
      <w:r>
        <w:rPr>
          <w:rFonts w:ascii="Times New Roman"/>
          <w:b w:val="false"/>
          <w:i w:val="false"/>
          <w:color w:val="000000"/>
          <w:sz w:val="28"/>
        </w:rPr>
        <w:t>
      Ұлы Отан соғысының ардагерлеріне, 1 500 000 (бір миллион бес жүз мың) теңге мөлшерінде;</w:t>
      </w:r>
    </w:p>
    <w:bookmarkEnd w:id="37"/>
    <w:bookmarkStart w:name="z48" w:id="38"/>
    <w:p>
      <w:pPr>
        <w:spacing w:after="0"/>
        <w:ind w:left="0"/>
        <w:jc w:val="both"/>
      </w:pPr>
      <w:r>
        <w:rPr>
          <w:rFonts w:ascii="Times New Roman"/>
          <w:b w:val="false"/>
          <w:i w:val="false"/>
          <w:color w:val="000000"/>
          <w:sz w:val="28"/>
        </w:rPr>
        <w:t xml:space="preserve">
      ардагерлерге және Заңның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басқа тұлғаларға:</w:t>
      </w:r>
    </w:p>
    <w:bookmarkEnd w:id="38"/>
    <w:bookmarkStart w:name="z49" w:id="39"/>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100 000 (жүз мың) теңге мөлшерінде;</w:t>
      </w:r>
    </w:p>
    <w:bookmarkEnd w:id="39"/>
    <w:bookmarkStart w:name="z50" w:id="40"/>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100 000 (жүз мың) теңге мөлшерінде;</w:t>
      </w:r>
    </w:p>
    <w:bookmarkEnd w:id="40"/>
    <w:bookmarkStart w:name="z51" w:id="41"/>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100 000 (жүз мың) теңге мөлшерінде;</w:t>
      </w:r>
    </w:p>
    <w:bookmarkEnd w:id="41"/>
    <w:bookmarkStart w:name="z52" w:id="42"/>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100 000 (жүз мың) теңге мөлшерінде;</w:t>
      </w:r>
    </w:p>
    <w:bookmarkEnd w:id="42"/>
    <w:bookmarkStart w:name="z53" w:id="43"/>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қызметкерлерге, сондай-ақ Ұлы Отан соғысының бас кезiнде басқа мемлекеттердiң порттарында еріксіз ұсталған көлiк флоты кемелерi экипаждарының мүшелерiне 100 000 (жүз мың) теңге мөлшерінде;</w:t>
      </w:r>
    </w:p>
    <w:bookmarkEnd w:id="43"/>
    <w:bookmarkStart w:name="z54" w:id="44"/>
    <w:p>
      <w:pPr>
        <w:spacing w:after="0"/>
        <w:ind w:left="0"/>
        <w:jc w:val="both"/>
      </w:pPr>
      <w:r>
        <w:rPr>
          <w:rFonts w:ascii="Times New Roman"/>
          <w:b w:val="false"/>
          <w:i w:val="false"/>
          <w:color w:val="000000"/>
          <w:sz w:val="28"/>
        </w:rPr>
        <w:t>
      бұрынғы КСР Одағын қорғау кезiнде жаралануы, контузия алуы, мертігуі салдарынан немесе майданда болуына байланысты ауруға шалдығуы салдарынан мүгедектік белгіленген әскери қызметшiлерге 100 000 (жүз мың) теңге мөлшерінде;</w:t>
      </w:r>
    </w:p>
    <w:bookmarkEnd w:id="44"/>
    <w:bookmarkStart w:name="z55" w:id="45"/>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100 000 (жүз мың) теңге мөлшерінде;</w:t>
      </w:r>
    </w:p>
    <w:bookmarkEnd w:id="45"/>
    <w:bookmarkStart w:name="z56" w:id="46"/>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100 000 (жүз мың) теңге мөлшерінде;</w:t>
      </w:r>
    </w:p>
    <w:bookmarkEnd w:id="46"/>
    <w:bookmarkStart w:name="z57" w:id="47"/>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60 000 (алпыс мың) теңге мөлшерінде;</w:t>
      </w:r>
    </w:p>
    <w:bookmarkEnd w:id="47"/>
    <w:bookmarkStart w:name="z58" w:id="48"/>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60 000 (алпыс мың) теңге мөлшерінде;</w:t>
      </w:r>
    </w:p>
    <w:bookmarkEnd w:id="48"/>
    <w:bookmarkStart w:name="z59" w:id="49"/>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30 000 (отыз мың) теңге мөлшерінде;</w:t>
      </w:r>
    </w:p>
    <w:bookmarkEnd w:id="49"/>
    <w:bookmarkStart w:name="z60" w:id="50"/>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30 000 (отыз мың) теңге мөлшерінде;</w:t>
      </w:r>
    </w:p>
    <w:bookmarkEnd w:id="50"/>
    <w:bookmarkStart w:name="z61" w:id="51"/>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30 000 (отыз мың) теңге мөлшерінде;</w:t>
      </w:r>
    </w:p>
    <w:bookmarkEnd w:id="51"/>
    <w:bookmarkStart w:name="z62" w:id="52"/>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8-бабының</w:t>
      </w:r>
      <w:r>
        <w:rPr>
          <w:rFonts w:ascii="Times New Roman"/>
          <w:b w:val="false"/>
          <w:i w:val="false"/>
          <w:color w:val="000000"/>
          <w:sz w:val="28"/>
        </w:rPr>
        <w:t xml:space="preserve"> бірінші бөлігінің 4) және 5) тармақтарында көрсетілген тұлғаларды қоспағанда,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басқа тұлғалар санаттарына 5 айлық есептік көрсеткіш мөлшерінде көрсетіледі.</w:t>
      </w:r>
    </w:p>
    <w:bookmarkEnd w:id="52"/>
    <w:bookmarkStart w:name="z63" w:id="53"/>
    <w:p>
      <w:pPr>
        <w:spacing w:after="0"/>
        <w:ind w:left="0"/>
        <w:jc w:val="both"/>
      </w:pPr>
      <w:r>
        <w:rPr>
          <w:rFonts w:ascii="Times New Roman"/>
          <w:b w:val="false"/>
          <w:i w:val="false"/>
          <w:color w:val="000000"/>
          <w:sz w:val="28"/>
        </w:rPr>
        <w:t>
      6. Мұқтаж азаматтардың жекелеген санаттарына әлеуметтік көмек:</w:t>
      </w:r>
    </w:p>
    <w:bookmarkEnd w:id="53"/>
    <w:bookmarkStart w:name="z64" w:id="54"/>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ай сайын, 10 айлық есептік көрсеткіш мөлшерінде;</w:t>
      </w:r>
    </w:p>
    <w:bookmarkEnd w:id="54"/>
    <w:bookmarkStart w:name="z65" w:id="55"/>
    <w:p>
      <w:pPr>
        <w:spacing w:after="0"/>
        <w:ind w:left="0"/>
        <w:jc w:val="both"/>
      </w:pPr>
      <w:r>
        <w:rPr>
          <w:rFonts w:ascii="Times New Roman"/>
          <w:b w:val="false"/>
          <w:i w:val="false"/>
          <w:color w:val="000000"/>
          <w:sz w:val="28"/>
        </w:rPr>
        <w:t xml:space="preserve">
      2) ардагерлерге және Заңның </w:t>
      </w:r>
      <w:r>
        <w:rPr>
          <w:rFonts w:ascii="Times New Roman"/>
          <w:b w:val="false"/>
          <w:i w:val="false"/>
          <w:color w:val="000000"/>
          <w:sz w:val="28"/>
        </w:rPr>
        <w:t>8-бабының</w:t>
      </w:r>
      <w:r>
        <w:rPr>
          <w:rFonts w:ascii="Times New Roman"/>
          <w:b w:val="false"/>
          <w:i w:val="false"/>
          <w:color w:val="000000"/>
          <w:sz w:val="28"/>
        </w:rPr>
        <w:t xml:space="preserve"> бірінші бөлігінің 4) және 5) тармақтарында көрсетілген тұлғаларды қоспағанда,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басқа да адамдарға, тұрмыстық қажеттіліктеріне, табыстарын есепке алмай, ай сайын, 3 айлық есептік көрсеткіш мөлшерінде;</w:t>
      </w:r>
    </w:p>
    <w:bookmarkEnd w:id="55"/>
    <w:bookmarkStart w:name="z66" w:id="56"/>
    <w:p>
      <w:pPr>
        <w:spacing w:after="0"/>
        <w:ind w:left="0"/>
        <w:jc w:val="both"/>
      </w:pPr>
      <w:r>
        <w:rPr>
          <w:rFonts w:ascii="Times New Roman"/>
          <w:b w:val="false"/>
          <w:i w:val="false"/>
          <w:color w:val="000000"/>
          <w:sz w:val="28"/>
        </w:rPr>
        <w:t>
      3) диспанселік есепте тұратын, адамның иммун тапшылығы вирусын жұқтырған балалардың ата-аналарына немесе басқа заңды өкілдеріне, табыстарын есепке алмай, ай сайын, екі еселік ең төмен күнкөріс деңгейі мөлшерінде;</w:t>
      </w:r>
    </w:p>
    <w:bookmarkEnd w:id="56"/>
    <w:bookmarkStart w:name="z67" w:id="57"/>
    <w:p>
      <w:pPr>
        <w:spacing w:after="0"/>
        <w:ind w:left="0"/>
        <w:jc w:val="both"/>
      </w:pPr>
      <w:r>
        <w:rPr>
          <w:rFonts w:ascii="Times New Roman"/>
          <w:b w:val="false"/>
          <w:i w:val="false"/>
          <w:color w:val="000000"/>
          <w:sz w:val="28"/>
        </w:rPr>
        <w:t>
      4) туберкулез ауруынан зардап шеккен және амбулаториялық емдеудегі адамдарға, табыстарын есепке алмай, ай сайын, 10 айлық есептік көрсеткіш мөлшерінде;</w:t>
      </w:r>
    </w:p>
    <w:bookmarkEnd w:id="57"/>
    <w:bookmarkStart w:name="z68" w:id="58"/>
    <w:p>
      <w:pPr>
        <w:spacing w:after="0"/>
        <w:ind w:left="0"/>
        <w:jc w:val="both"/>
      </w:pPr>
      <w:r>
        <w:rPr>
          <w:rFonts w:ascii="Times New Roman"/>
          <w:b w:val="false"/>
          <w:i w:val="false"/>
          <w:color w:val="000000"/>
          <w:sz w:val="28"/>
        </w:rPr>
        <w:t>
      5) мүгедектігі бар адамдарға, санаторийлер мен олардың оңалту орталықтарына жол жүруі мен кері қайтуына байланысты шығындарын өтеу үшін, табыстарын есепке алмай, бір рет, 4 айлық есептік көрсеткіштен артық емес мөлшерде;</w:t>
      </w:r>
    </w:p>
    <w:bookmarkEnd w:id="58"/>
    <w:bookmarkStart w:name="z69" w:id="59"/>
    <w:p>
      <w:pPr>
        <w:spacing w:after="0"/>
        <w:ind w:left="0"/>
        <w:jc w:val="both"/>
      </w:pPr>
      <w:r>
        <w:rPr>
          <w:rFonts w:ascii="Times New Roman"/>
          <w:b w:val="false"/>
          <w:i w:val="false"/>
          <w:color w:val="000000"/>
          <w:sz w:val="28"/>
        </w:rPr>
        <w:t>
      6)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 жоғары білім (бұдан әрі - білім) алушы тұлғаларға, оның ішінде:</w:t>
      </w:r>
    </w:p>
    <w:bookmarkEnd w:id="59"/>
    <w:bookmarkStart w:name="z70" w:id="60"/>
    <w:p>
      <w:pPr>
        <w:spacing w:after="0"/>
        <w:ind w:left="0"/>
        <w:jc w:val="both"/>
      </w:pPr>
      <w:r>
        <w:rPr>
          <w:rFonts w:ascii="Times New Roman"/>
          <w:b w:val="false"/>
          <w:i w:val="false"/>
          <w:color w:val="000000"/>
          <w:sz w:val="28"/>
        </w:rPr>
        <w:t>
      күндізгі оқу нысанындағы өтініш берудің алдындағы соңғы он екi айда белгiленген ең төмен күнкөрiс деңгейі шамасынан төмен жан басына шаққандағы орташа табысы бар отбасылардың жастарына;</w:t>
      </w:r>
    </w:p>
    <w:bookmarkEnd w:id="60"/>
    <w:bookmarkStart w:name="z71" w:id="61"/>
    <w:p>
      <w:pPr>
        <w:spacing w:after="0"/>
        <w:ind w:left="0"/>
        <w:jc w:val="both"/>
      </w:pPr>
      <w:r>
        <w:rPr>
          <w:rFonts w:ascii="Times New Roman"/>
          <w:b w:val="false"/>
          <w:i w:val="false"/>
          <w:color w:val="000000"/>
          <w:sz w:val="28"/>
        </w:rPr>
        <w:t>
      күндізгі оқу нысанындағы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61"/>
    <w:bookmarkStart w:name="z72" w:id="62"/>
    <w:p>
      <w:pPr>
        <w:spacing w:after="0"/>
        <w:ind w:left="0"/>
        <w:jc w:val="both"/>
      </w:pPr>
      <w:r>
        <w:rPr>
          <w:rFonts w:ascii="Times New Roman"/>
          <w:b w:val="false"/>
          <w:i w:val="false"/>
          <w:color w:val="000000"/>
          <w:sz w:val="28"/>
        </w:rPr>
        <w:t>
      табыстарын есепке алмай, мүгедектігі бар адамдарды абилитациялау мен оңалтудың жеке бағдарламасында ұсынымы бар, мүгедектігі бар адамдарға Қазақстан Республикасының оқу орындарында білім алуына байланысты, нақты құны бойынша оқу ақысын төлеу үшін оқу жылы ішінде жартыжылдықта бір рет аударылатын 400 айлық есептік көрсеткіштен аспайтын мөлшерде;</w:t>
      </w:r>
    </w:p>
    <w:bookmarkEnd w:id="62"/>
    <w:bookmarkStart w:name="z73" w:id="63"/>
    <w:p>
      <w:pPr>
        <w:spacing w:after="0"/>
        <w:ind w:left="0"/>
        <w:jc w:val="both"/>
      </w:pPr>
      <w:r>
        <w:rPr>
          <w:rFonts w:ascii="Times New Roman"/>
          <w:b w:val="false"/>
          <w:i w:val="false"/>
          <w:color w:val="000000"/>
          <w:sz w:val="28"/>
        </w:rPr>
        <w:t>
      7) мүгедектігі бар адамдарға, жедел емделуге, табыстарын есепке алмай, бір рет, 50 айлық есептік көрсеткіштен артық емес мөлшерінде;</w:t>
      </w:r>
    </w:p>
    <w:bookmarkEnd w:id="63"/>
    <w:bookmarkStart w:name="z74" w:id="64"/>
    <w:p>
      <w:pPr>
        <w:spacing w:after="0"/>
        <w:ind w:left="0"/>
        <w:jc w:val="both"/>
      </w:pPr>
      <w:r>
        <w:rPr>
          <w:rFonts w:ascii="Times New Roman"/>
          <w:b w:val="false"/>
          <w:i w:val="false"/>
          <w:color w:val="000000"/>
          <w:sz w:val="28"/>
        </w:rPr>
        <w:t>
      8) мүгедектігі бар адамдарға, тегін медициналық көмектің кепілдік берілген көлеміне кірмейтін дәрілік заттарды сатып алуға байланысты шығындарын өтеу үшін, табыстарын есепке алмай, бір рет, нақты шығындар мөлшерінде, 30 айлық есептік көрсеткіштен артық емес;</w:t>
      </w:r>
    </w:p>
    <w:bookmarkEnd w:id="64"/>
    <w:bookmarkStart w:name="z75" w:id="65"/>
    <w:p>
      <w:pPr>
        <w:spacing w:after="0"/>
        <w:ind w:left="0"/>
        <w:jc w:val="both"/>
      </w:pPr>
      <w:r>
        <w:rPr>
          <w:rFonts w:ascii="Times New Roman"/>
          <w:b w:val="false"/>
          <w:i w:val="false"/>
          <w:color w:val="000000"/>
          <w:sz w:val="28"/>
        </w:rPr>
        <w:t>
      9) бас бостандығынан айыру орындарынан босатылған тұлғаларға, пробация қызметінің есебінде тұрған, табыстарын есепке алмай, біржолғы, 2 айлық есептік көрсеткіш мөлшерінде;</w:t>
      </w:r>
    </w:p>
    <w:bookmarkEnd w:id="65"/>
    <w:bookmarkStart w:name="z76" w:id="66"/>
    <w:p>
      <w:pPr>
        <w:spacing w:after="0"/>
        <w:ind w:left="0"/>
        <w:jc w:val="both"/>
      </w:pPr>
      <w:r>
        <w:rPr>
          <w:rFonts w:ascii="Times New Roman"/>
          <w:b w:val="false"/>
          <w:i w:val="false"/>
          <w:color w:val="000000"/>
          <w:sz w:val="28"/>
        </w:rPr>
        <w:t>
      10) дүлей апаттың немесе өрттің салдарынан зардап шеккен азаматқа (отбасына) не оның мүлкіне, табыстарын есепке алмай, бір рет, 50 айлық есептік көрсеткіш мөлшерінде;</w:t>
      </w:r>
    </w:p>
    <w:bookmarkEnd w:id="66"/>
    <w:bookmarkStart w:name="z77" w:id="67"/>
    <w:p>
      <w:pPr>
        <w:spacing w:after="0"/>
        <w:ind w:left="0"/>
        <w:jc w:val="both"/>
      </w:pPr>
      <w:r>
        <w:rPr>
          <w:rFonts w:ascii="Times New Roman"/>
          <w:b w:val="false"/>
          <w:i w:val="false"/>
          <w:color w:val="000000"/>
          <w:sz w:val="28"/>
        </w:rPr>
        <w:t>
      11)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бір рет, 7 айлық есептік көрсеткіш мөлшерінде;</w:t>
      </w:r>
    </w:p>
    <w:bookmarkEnd w:id="67"/>
    <w:bookmarkStart w:name="z78" w:id="68"/>
    <w:p>
      <w:pPr>
        <w:spacing w:after="0"/>
        <w:ind w:left="0"/>
        <w:jc w:val="both"/>
      </w:pPr>
      <w:r>
        <w:rPr>
          <w:rFonts w:ascii="Times New Roman"/>
          <w:b w:val="false"/>
          <w:i w:val="false"/>
          <w:color w:val="000000"/>
          <w:sz w:val="28"/>
        </w:rPr>
        <w:t>
      12)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мансап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бір рет, 15 айлық есептік көрсеткіш мөлшерінде көрсетiледi.</w:t>
      </w:r>
    </w:p>
    <w:bookmarkEnd w:id="68"/>
    <w:bookmarkStart w:name="z79" w:id="69"/>
    <w:p>
      <w:pPr>
        <w:spacing w:after="0"/>
        <w:ind w:left="0"/>
        <w:jc w:val="both"/>
      </w:pPr>
      <w:r>
        <w:rPr>
          <w:rFonts w:ascii="Times New Roman"/>
          <w:b w:val="false"/>
          <w:i w:val="false"/>
          <w:color w:val="000000"/>
          <w:sz w:val="28"/>
        </w:rPr>
        <w:t>
      7. Азаматтарды мұқтаждар санатына жатқызу үшін:</w:t>
      </w:r>
    </w:p>
    <w:bookmarkEnd w:id="69"/>
    <w:bookmarkStart w:name="z80" w:id="70"/>
    <w:p>
      <w:pPr>
        <w:spacing w:after="0"/>
        <w:ind w:left="0"/>
        <w:jc w:val="both"/>
      </w:pPr>
      <w:r>
        <w:rPr>
          <w:rFonts w:ascii="Times New Roman"/>
          <w:b w:val="false"/>
          <w:i w:val="false"/>
          <w:color w:val="000000"/>
          <w:sz w:val="28"/>
        </w:rPr>
        <w:t>
      1) дүлей апаттың немесе өрттің салдарынан зардап шеккен азаматқа (отбасына) не оның мүлкіне зиян келтіруі не әлеуметтік маңызы бар аурулардың болуы;</w:t>
      </w:r>
    </w:p>
    <w:bookmarkEnd w:id="70"/>
    <w:bookmarkStart w:name="z81" w:id="71"/>
    <w:p>
      <w:pPr>
        <w:spacing w:after="0"/>
        <w:ind w:left="0"/>
        <w:jc w:val="both"/>
      </w:pPr>
      <w:r>
        <w:rPr>
          <w:rFonts w:ascii="Times New Roman"/>
          <w:b w:val="false"/>
          <w:i w:val="false"/>
          <w:color w:val="000000"/>
          <w:sz w:val="28"/>
        </w:rPr>
        <w:t>
      2)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71"/>
    <w:bookmarkStart w:name="z82" w:id="72"/>
    <w:p>
      <w:pPr>
        <w:spacing w:after="0"/>
        <w:ind w:left="0"/>
        <w:jc w:val="both"/>
      </w:pPr>
      <w:r>
        <w:rPr>
          <w:rFonts w:ascii="Times New Roman"/>
          <w:b w:val="false"/>
          <w:i w:val="false"/>
          <w:color w:val="000000"/>
          <w:sz w:val="28"/>
        </w:rPr>
        <w:t>
      3) жетімдік, ата-ана қамқорлығының болмауы;</w:t>
      </w:r>
    </w:p>
    <w:bookmarkEnd w:id="72"/>
    <w:bookmarkStart w:name="z83" w:id="73"/>
    <w:p>
      <w:pPr>
        <w:spacing w:after="0"/>
        <w:ind w:left="0"/>
        <w:jc w:val="both"/>
      </w:pPr>
      <w:r>
        <w:rPr>
          <w:rFonts w:ascii="Times New Roman"/>
          <w:b w:val="false"/>
          <w:i w:val="false"/>
          <w:color w:val="000000"/>
          <w:sz w:val="28"/>
        </w:rPr>
        <w:t>
      4) бас бостандығынан айыру орындарынан босатылуы, пробация қызметінің есебінде болу;</w:t>
      </w:r>
    </w:p>
    <w:bookmarkEnd w:id="73"/>
    <w:bookmarkStart w:name="z84" w:id="74"/>
    <w:p>
      <w:pPr>
        <w:spacing w:after="0"/>
        <w:ind w:left="0"/>
        <w:jc w:val="both"/>
      </w:pPr>
      <w:r>
        <w:rPr>
          <w:rFonts w:ascii="Times New Roman"/>
          <w:b w:val="false"/>
          <w:i w:val="false"/>
          <w:color w:val="000000"/>
          <w:sz w:val="28"/>
        </w:rPr>
        <w:t>
      5) жасының егде тартуына байланысты өзіне-өзі күтім жасай алмауы.</w:t>
      </w:r>
    </w:p>
    <w:bookmarkEnd w:id="74"/>
    <w:bookmarkStart w:name="z85" w:id="75"/>
    <w:p>
      <w:pPr>
        <w:spacing w:after="0"/>
        <w:ind w:left="0"/>
        <w:jc w:val="both"/>
      </w:pPr>
      <w:r>
        <w:rPr>
          <w:rFonts w:ascii="Times New Roman"/>
          <w:b w:val="false"/>
          <w:i w:val="false"/>
          <w:color w:val="000000"/>
          <w:sz w:val="28"/>
        </w:rPr>
        <w:t>
      8. Жан басына шаққандағы орташа табыстың шегі Қостанай облысы бойынша бір еселік ең төмен күнкөрiс деңгейi мөлшерінде белгіленеді.</w:t>
      </w:r>
    </w:p>
    <w:bookmarkEnd w:id="75"/>
    <w:bookmarkStart w:name="z86" w:id="76"/>
    <w:p>
      <w:pPr>
        <w:spacing w:after="0"/>
        <w:ind w:left="0"/>
        <w:jc w:val="both"/>
      </w:pPr>
      <w:r>
        <w:rPr>
          <w:rFonts w:ascii="Times New Roman"/>
          <w:b w:val="false"/>
          <w:i w:val="false"/>
          <w:color w:val="000000"/>
          <w:sz w:val="28"/>
        </w:rPr>
        <w:t>
      9. Оқуға төлеуге арналған әлеуметтік көмек бір білімді алу үшін көрсетіледі.</w:t>
      </w:r>
    </w:p>
    <w:bookmarkEnd w:id="76"/>
    <w:bookmarkStart w:name="z87" w:id="7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7- тармақтың</w:t>
      </w:r>
      <w:r>
        <w:rPr>
          <w:rFonts w:ascii="Times New Roman"/>
          <w:b w:val="false"/>
          <w:i w:val="false"/>
          <w:color w:val="000000"/>
          <w:sz w:val="28"/>
        </w:rPr>
        <w:t xml:space="preserve"> 1) және 4) тармақшаларында көрсетілген негіздер бойынша әлеуметтік көмек көрсетілген оқиғалар туындаған күннен бастап үш айдан кешіктірілмей көрсетіледі.</w:t>
      </w:r>
    </w:p>
    <w:bookmarkEnd w:id="77"/>
    <w:bookmarkStart w:name="z88" w:id="78"/>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қажеттілігі туралы қорытындыда көрсетеді.</w:t>
      </w:r>
    </w:p>
    <w:bookmarkEnd w:id="78"/>
    <w:bookmarkStart w:name="z89" w:id="79"/>
    <w:p>
      <w:pPr>
        <w:spacing w:after="0"/>
        <w:ind w:left="0"/>
        <w:jc w:val="left"/>
      </w:pPr>
      <w:r>
        <w:rPr>
          <w:rFonts w:ascii="Times New Roman"/>
          <w:b/>
          <w:i w:val="false"/>
          <w:color w:val="000000"/>
        </w:rPr>
        <w:t xml:space="preserve"> 3. Әлеуметтік көмек көрсету тәртібі</w:t>
      </w:r>
    </w:p>
    <w:bookmarkEnd w:id="79"/>
    <w:bookmarkStart w:name="z90" w:id="80"/>
    <w:p>
      <w:pPr>
        <w:spacing w:after="0"/>
        <w:ind w:left="0"/>
        <w:jc w:val="both"/>
      </w:pPr>
      <w:r>
        <w:rPr>
          <w:rFonts w:ascii="Times New Roman"/>
          <w:b w:val="false"/>
          <w:i w:val="false"/>
          <w:color w:val="000000"/>
          <w:sz w:val="28"/>
        </w:rPr>
        <w:t>
      12. Атаулы күндер мен мереке күндеріне орай әлеуметтік көмек оны алушылардан өтініштер талап етілмей көрсетіледі.</w:t>
      </w:r>
    </w:p>
    <w:bookmarkEnd w:id="80"/>
    <w:bookmarkStart w:name="z91" w:id="81"/>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белгілейді, содан кейін уәкілетті ұйымға не өзге де ұйымдарға сұраныс жіберу арқылы олардың тізімдері қалыптастырылады.</w:t>
      </w:r>
    </w:p>
    <w:bookmarkEnd w:id="81"/>
    <w:bookmarkStart w:name="z92" w:id="82"/>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жергілікті әлеуметтік көмек көрсету жөніндегі органға немесе кент, ауыл әкіміне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 оған мынадай құжаттарды қоса береді:</w:t>
      </w:r>
    </w:p>
    <w:bookmarkEnd w:id="82"/>
    <w:bookmarkStart w:name="z93" w:id="83"/>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83"/>
    <w:bookmarkStart w:name="z94" w:id="84"/>
    <w:p>
      <w:pPr>
        <w:spacing w:after="0"/>
        <w:ind w:left="0"/>
        <w:jc w:val="both"/>
      </w:pPr>
      <w:r>
        <w:rPr>
          <w:rFonts w:ascii="Times New Roman"/>
          <w:b w:val="false"/>
          <w:i w:val="false"/>
          <w:color w:val="000000"/>
          <w:sz w:val="28"/>
        </w:rPr>
        <w:t>
      2) тұлғаның (отбасы мүшелерінің) табысы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w:t>
      </w:r>
    </w:p>
    <w:bookmarkEnd w:id="84"/>
    <w:bookmarkStart w:name="z95" w:id="8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адамдар, бірінші рет өтініш білдіргендер, өтініш берушінің әлеуметтік мәртебесін растайтын құжатты ұсынады.</w:t>
      </w:r>
    </w:p>
    <w:bookmarkEnd w:id="85"/>
    <w:bookmarkStart w:name="z96" w:id="8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адамдардың ата-анасы немесе заңды өкілі адамның иммун тапшылығы вирусы ауруын растайтын құжатты ұсынады.</w:t>
      </w:r>
    </w:p>
    <w:bookmarkEnd w:id="86"/>
    <w:bookmarkStart w:name="z97" w:id="8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адамдар туберкулезбен ауыру фактісін және амбулаторлық емделуде екенін растайтын құжатты ұсынады.</w:t>
      </w:r>
    </w:p>
    <w:bookmarkEnd w:id="87"/>
    <w:bookmarkStart w:name="z98" w:id="8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тармақшасында көрсетілген адамдар тұру фактісін және жол жүру құнын растайтын құжаттарды ұсынады.</w:t>
      </w:r>
    </w:p>
    <w:bookmarkEnd w:id="88"/>
    <w:bookmarkStart w:name="z99" w:id="8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6) тармақшасының төртінші абзацында көрсетілген адамдар білім алғанын, оның құнын растайтын құжаттарды және мүгедектігі бар адамды абилитациялау мен оңалтудың жеке бағдарламасын ұсынады.</w:t>
      </w:r>
    </w:p>
    <w:bookmarkEnd w:id="89"/>
    <w:bookmarkStart w:name="z100" w:id="9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8) тармақшасында көрсетілген адамдар дәрігер растаған ағымдағы жылға рецептуралық бланкінің көшірмесін және кассалық және/немесе тауар чегін ұсынады.</w:t>
      </w:r>
    </w:p>
    <w:bookmarkEnd w:id="90"/>
    <w:bookmarkStart w:name="z101" w:id="9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9) тармақшасында көрсетілген адамдар бас бостандығынан айыру орындарынан босату, пробация қызметінің есебінде тұру фактісін растайтын құжаттарды ұсынады.</w:t>
      </w:r>
    </w:p>
    <w:bookmarkEnd w:id="91"/>
    <w:bookmarkStart w:name="z102" w:id="9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10) тармақшасында көрсетілген адамдар дүлей апаттың немесе өрттің салдарынан азаматқа (отбасына) не оның мүлкіне зиян келу фактісін растайтын құжатты ұсынады.</w:t>
      </w:r>
    </w:p>
    <w:bookmarkEnd w:id="92"/>
    <w:bookmarkStart w:name="z103" w:id="9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12) тармақшасында көрсетілген адамдар өтініш берген тоқсанның алдындағы тоқсан үшін табысы туралы мәліметтерді, қайтыс болу фактісін, сондай-ақ қайтыс болуды тіркеу кезінде қайтыс болған адамды жұмыссыз ретінде тіркеу фактісін растайтын құжаттарды ұсынады.</w:t>
      </w:r>
    </w:p>
    <w:bookmarkEnd w:id="93"/>
    <w:bookmarkStart w:name="z104" w:id="94"/>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төлнұсқалары өтініш берушіге қайтарылады.</w:t>
      </w:r>
    </w:p>
    <w:bookmarkEnd w:id="94"/>
    <w:bookmarkStart w:name="z105" w:id="95"/>
    <w:p>
      <w:pPr>
        <w:spacing w:after="0"/>
        <w:ind w:left="0"/>
        <w:jc w:val="both"/>
      </w:pPr>
      <w:r>
        <w:rPr>
          <w:rFonts w:ascii="Times New Roman"/>
          <w:b w:val="false"/>
          <w:i w:val="false"/>
          <w:color w:val="000000"/>
          <w:sz w:val="28"/>
        </w:rPr>
        <w:t>
      Әлеуметтік көмек өтініш берген айдан бастап тағайындалады.</w:t>
      </w:r>
    </w:p>
    <w:bookmarkEnd w:id="95"/>
    <w:bookmarkStart w:name="z106" w:id="96"/>
    <w:p>
      <w:pPr>
        <w:spacing w:after="0"/>
        <w:ind w:left="0"/>
        <w:jc w:val="both"/>
      </w:pPr>
      <w:r>
        <w:rPr>
          <w:rFonts w:ascii="Times New Roman"/>
          <w:b w:val="false"/>
          <w:i w:val="false"/>
          <w:color w:val="000000"/>
          <w:sz w:val="28"/>
        </w:rPr>
        <w:t xml:space="preserve">
      14. Үлгілік қағидалардың </w:t>
      </w:r>
      <w:r>
        <w:rPr>
          <w:rFonts w:ascii="Times New Roman"/>
          <w:b w:val="false"/>
          <w:i w:val="false"/>
          <w:color w:val="000000"/>
          <w:sz w:val="28"/>
        </w:rPr>
        <w:t>8-тармағының</w:t>
      </w:r>
      <w:r>
        <w:rPr>
          <w:rFonts w:ascii="Times New Roman"/>
          <w:b w:val="false"/>
          <w:i w:val="false"/>
          <w:color w:val="000000"/>
          <w:sz w:val="28"/>
        </w:rPr>
        <w:t xml:space="preserve"> 2) тармақшасында көрсетілген негіз бойынша мұқтаж азаматтардың жекелеген санаттарына берілетін әлеуметтік көмек көрсетуге өтініш түскен кезде әлеуметтік көмек көрсету жөніндегі уәкілетті орган немесе ауыл, ауылдық округ әкімі 1 (бір) жұмыс күні ішінде өтініш берушінің құжаттарын тұлғаның (отбасының) материалдық жағдайына тексеру жүргізу үшін учаскелік комиссияға жібереді.</w:t>
      </w:r>
    </w:p>
    <w:bookmarkEnd w:id="96"/>
    <w:bookmarkStart w:name="z107" w:id="97"/>
    <w:p>
      <w:pPr>
        <w:spacing w:after="0"/>
        <w:ind w:left="0"/>
        <w:jc w:val="both"/>
      </w:pPr>
      <w:r>
        <w:rPr>
          <w:rFonts w:ascii="Times New Roman"/>
          <w:b w:val="false"/>
          <w:i w:val="false"/>
          <w:color w:val="000000"/>
          <w:sz w:val="28"/>
        </w:rPr>
        <w:t xml:space="preserve">
      15.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ауыл, ауылдық округ әкіміне жібереді.</w:t>
      </w:r>
    </w:p>
    <w:bookmarkEnd w:id="97"/>
    <w:bookmarkStart w:name="z108" w:id="98"/>
    <w:p>
      <w:pPr>
        <w:spacing w:after="0"/>
        <w:ind w:left="0"/>
        <w:jc w:val="both"/>
      </w:pPr>
      <w:r>
        <w:rPr>
          <w:rFonts w:ascii="Times New Roman"/>
          <w:b w:val="false"/>
          <w:i w:val="false"/>
          <w:color w:val="000000"/>
          <w:sz w:val="28"/>
        </w:rPr>
        <w:t>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98"/>
    <w:bookmarkStart w:name="z109" w:id="99"/>
    <w:p>
      <w:pPr>
        <w:spacing w:after="0"/>
        <w:ind w:left="0"/>
        <w:jc w:val="both"/>
      </w:pPr>
      <w:r>
        <w:rPr>
          <w:rFonts w:ascii="Times New Roman"/>
          <w:b w:val="false"/>
          <w:i w:val="false"/>
          <w:color w:val="000000"/>
          <w:sz w:val="28"/>
        </w:rPr>
        <w:t>
      16.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99"/>
    <w:bookmarkStart w:name="z110" w:id="100"/>
    <w:p>
      <w:pPr>
        <w:spacing w:after="0"/>
        <w:ind w:left="0"/>
        <w:jc w:val="both"/>
      </w:pPr>
      <w:r>
        <w:rPr>
          <w:rFonts w:ascii="Times New Roman"/>
          <w:b w:val="false"/>
          <w:i w:val="false"/>
          <w:color w:val="000000"/>
          <w:sz w:val="28"/>
        </w:rPr>
        <w:t>
      17.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00"/>
    <w:bookmarkStart w:name="z111" w:id="101"/>
    <w:p>
      <w:pPr>
        <w:spacing w:after="0"/>
        <w:ind w:left="0"/>
        <w:jc w:val="both"/>
      </w:pPr>
      <w:r>
        <w:rPr>
          <w:rFonts w:ascii="Times New Roman"/>
          <w:b w:val="false"/>
          <w:i w:val="false"/>
          <w:color w:val="000000"/>
          <w:sz w:val="28"/>
        </w:rPr>
        <w:t>
      18. Әлеуметтік көмек көрсету жөніндегі уәкілетті орган учаскелік комиссиядан немесе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01"/>
    <w:bookmarkStart w:name="z112" w:id="102"/>
    <w:p>
      <w:pPr>
        <w:spacing w:after="0"/>
        <w:ind w:left="0"/>
        <w:jc w:val="both"/>
      </w:pPr>
      <w:r>
        <w:rPr>
          <w:rFonts w:ascii="Times New Roman"/>
          <w:b w:val="false"/>
          <w:i w:val="false"/>
          <w:color w:val="000000"/>
          <w:sz w:val="28"/>
        </w:rPr>
        <w:t>
      19. Арнайы комиссия құжаттар түскен күннен бастап 2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102"/>
    <w:bookmarkStart w:name="z113" w:id="103"/>
    <w:p>
      <w:pPr>
        <w:spacing w:after="0"/>
        <w:ind w:left="0"/>
        <w:jc w:val="both"/>
      </w:pPr>
      <w:r>
        <w:rPr>
          <w:rFonts w:ascii="Times New Roman"/>
          <w:b w:val="false"/>
          <w:i w:val="false"/>
          <w:color w:val="000000"/>
          <w:sz w:val="28"/>
        </w:rPr>
        <w:t>
      20. Өтініш берушінің әлеуметтік көмек алуға қажетті құжаттары тіркелген күннен бастап 8 (сегіз) жұмыс күні ішінде әлеуметтік көмек көрсету жөніндегі уәкілетті орган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103"/>
    <w:bookmarkStart w:name="z114" w:id="10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04"/>
    <w:bookmarkStart w:name="z115" w:id="105"/>
    <w:p>
      <w:pPr>
        <w:spacing w:after="0"/>
        <w:ind w:left="0"/>
        <w:jc w:val="both"/>
      </w:pPr>
      <w:r>
        <w:rPr>
          <w:rFonts w:ascii="Times New Roman"/>
          <w:b w:val="false"/>
          <w:i w:val="false"/>
          <w:color w:val="000000"/>
          <w:sz w:val="28"/>
        </w:rPr>
        <w:t>
      21. Әлеуметтік көмек көрсету жөніндегі уәкілетті орган шешім қабылданған күннен бастап 3 (үш) жұмыс күні ішінде қабылданған шешім туралы (бас тартқан жағдайда - негіздемесін көрсете отырып) өтініш берушіні жазбаша хабардар етеді.</w:t>
      </w:r>
    </w:p>
    <w:bookmarkEnd w:id="105"/>
    <w:bookmarkStart w:name="z116" w:id="106"/>
    <w:p>
      <w:pPr>
        <w:spacing w:after="0"/>
        <w:ind w:left="0"/>
        <w:jc w:val="both"/>
      </w:pPr>
      <w:r>
        <w:rPr>
          <w:rFonts w:ascii="Times New Roman"/>
          <w:b w:val="false"/>
          <w:i w:val="false"/>
          <w:color w:val="000000"/>
          <w:sz w:val="28"/>
        </w:rPr>
        <w:t>
      22. Әлеуметтік көмек көрсетуден бас тарту:</w:t>
      </w:r>
    </w:p>
    <w:bookmarkEnd w:id="106"/>
    <w:bookmarkStart w:name="z117" w:id="107"/>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07"/>
    <w:bookmarkStart w:name="z118" w:id="108"/>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bookmarkEnd w:id="108"/>
    <w:bookmarkStart w:name="z119" w:id="109"/>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органдар белгілеген шектен артық болған жағдайларда жүзеге асырылады.</w:t>
      </w:r>
    </w:p>
    <w:bookmarkEnd w:id="109"/>
    <w:bookmarkStart w:name="z120" w:id="110"/>
    <w:p>
      <w:pPr>
        <w:spacing w:after="0"/>
        <w:ind w:left="0"/>
        <w:jc w:val="both"/>
      </w:pPr>
      <w:r>
        <w:rPr>
          <w:rFonts w:ascii="Times New Roman"/>
          <w:b w:val="false"/>
          <w:i w:val="false"/>
          <w:color w:val="000000"/>
          <w:sz w:val="28"/>
        </w:rPr>
        <w:t>
      23. Әлеуметтік көмек көрсетуге жұмсалатын шығыстарды қаржыландыру ауданның бюджетінде көзделген ағымдағы қаржы жылына арналған қаражат шегінде жүзеге асырылады.</w:t>
      </w:r>
    </w:p>
    <w:bookmarkEnd w:id="110"/>
    <w:bookmarkStart w:name="z121" w:id="111"/>
    <w:p>
      <w:pPr>
        <w:spacing w:after="0"/>
        <w:ind w:left="0"/>
        <w:jc w:val="both"/>
      </w:pPr>
      <w:r>
        <w:rPr>
          <w:rFonts w:ascii="Times New Roman"/>
          <w:b w:val="false"/>
          <w:i w:val="false"/>
          <w:color w:val="000000"/>
          <w:sz w:val="28"/>
        </w:rPr>
        <w:t>
      24. Әлеуметтік көмек:</w:t>
      </w:r>
    </w:p>
    <w:bookmarkEnd w:id="111"/>
    <w:bookmarkStart w:name="z122" w:id="112"/>
    <w:p>
      <w:pPr>
        <w:spacing w:after="0"/>
        <w:ind w:left="0"/>
        <w:jc w:val="both"/>
      </w:pPr>
      <w:r>
        <w:rPr>
          <w:rFonts w:ascii="Times New Roman"/>
          <w:b w:val="false"/>
          <w:i w:val="false"/>
          <w:color w:val="000000"/>
          <w:sz w:val="28"/>
        </w:rPr>
        <w:t>
      1) алушы қайтыс болған;</w:t>
      </w:r>
    </w:p>
    <w:bookmarkEnd w:id="112"/>
    <w:bookmarkStart w:name="z123" w:id="113"/>
    <w:p>
      <w:pPr>
        <w:spacing w:after="0"/>
        <w:ind w:left="0"/>
        <w:jc w:val="both"/>
      </w:pPr>
      <w:r>
        <w:rPr>
          <w:rFonts w:ascii="Times New Roman"/>
          <w:b w:val="false"/>
          <w:i w:val="false"/>
          <w:color w:val="000000"/>
          <w:sz w:val="28"/>
        </w:rPr>
        <w:t>
      2) алушы тиісті әкімшілік-аумақтық бірліктің шегінен тыс жерге тұрақты тұруға кеткен;</w:t>
      </w:r>
    </w:p>
    <w:bookmarkEnd w:id="113"/>
    <w:bookmarkStart w:name="z124" w:id="114"/>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14"/>
    <w:bookmarkStart w:name="z125" w:id="115"/>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bookmarkEnd w:id="115"/>
    <w:bookmarkStart w:name="z126" w:id="116"/>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bookmarkEnd w:id="116"/>
    <w:bookmarkStart w:name="z127" w:id="117"/>
    <w:p>
      <w:pPr>
        <w:spacing w:after="0"/>
        <w:ind w:left="0"/>
        <w:jc w:val="both"/>
      </w:pPr>
      <w:r>
        <w:rPr>
          <w:rFonts w:ascii="Times New Roman"/>
          <w:b w:val="false"/>
          <w:i w:val="false"/>
          <w:color w:val="000000"/>
          <w:sz w:val="28"/>
        </w:rPr>
        <w:t>
      25.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17"/>
    <w:bookmarkStart w:name="z128" w:id="118"/>
    <w:p>
      <w:pPr>
        <w:spacing w:after="0"/>
        <w:ind w:left="0"/>
        <w:jc w:val="both"/>
      </w:pPr>
      <w:r>
        <w:rPr>
          <w:rFonts w:ascii="Times New Roman"/>
          <w:b w:val="false"/>
          <w:i w:val="false"/>
          <w:color w:val="000000"/>
          <w:sz w:val="28"/>
        </w:rPr>
        <w:t>
      26.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34" w:id="119"/>
    <w:p>
      <w:pPr>
        <w:spacing w:after="0"/>
        <w:ind w:left="0"/>
        <w:jc w:val="left"/>
      </w:pPr>
      <w:r>
        <w:rPr>
          <w:rFonts w:ascii="Times New Roman"/>
          <w:b/>
          <w:i w:val="false"/>
          <w:color w:val="000000"/>
        </w:rPr>
        <w:t xml:space="preserve"> Амангелді аудандық мәслихатының күші жойылды деп танылған кейбір шешімдерінің тізбесі</w:t>
      </w:r>
    </w:p>
    <w:bookmarkEnd w:id="119"/>
    <w:bookmarkStart w:name="z135" w:id="120"/>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21 қыркүйектегі № 402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9476 болып тіркелген).</w:t>
      </w:r>
    </w:p>
    <w:bookmarkEnd w:id="120"/>
    <w:bookmarkStart w:name="z136" w:id="121"/>
    <w:p>
      <w:pPr>
        <w:spacing w:after="0"/>
        <w:ind w:left="0"/>
        <w:jc w:val="both"/>
      </w:pPr>
      <w:r>
        <w:rPr>
          <w:rFonts w:ascii="Times New Roman"/>
          <w:b w:val="false"/>
          <w:i w:val="false"/>
          <w:color w:val="000000"/>
          <w:sz w:val="28"/>
        </w:rPr>
        <w:t xml:space="preserve">
      2. Мәслихаттың "Мәслихаттың 2020 жылғы 21 қыркүйектегі № 402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2021 жылғы 16 сәуірдегі № 38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9874 болып тіркелген).</w:t>
      </w:r>
    </w:p>
    <w:bookmarkEnd w:id="121"/>
    <w:bookmarkStart w:name="z137" w:id="122"/>
    <w:p>
      <w:pPr>
        <w:spacing w:after="0"/>
        <w:ind w:left="0"/>
        <w:jc w:val="both"/>
      </w:pPr>
      <w:r>
        <w:rPr>
          <w:rFonts w:ascii="Times New Roman"/>
          <w:b w:val="false"/>
          <w:i w:val="false"/>
          <w:color w:val="000000"/>
          <w:sz w:val="28"/>
        </w:rPr>
        <w:t xml:space="preserve">
      3. Мәслихаттың "Мәслихаттың 2020 жылғы 21 қыркүйектегі № 402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2022 жылғы 6 сәуірдегі № 111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27551 болып тіркелген).</w:t>
      </w:r>
    </w:p>
    <w:bookmarkEnd w:id="122"/>
    <w:bookmarkStart w:name="z138" w:id="123"/>
    <w:p>
      <w:pPr>
        <w:spacing w:after="0"/>
        <w:ind w:left="0"/>
        <w:jc w:val="both"/>
      </w:pPr>
      <w:r>
        <w:rPr>
          <w:rFonts w:ascii="Times New Roman"/>
          <w:b w:val="false"/>
          <w:i w:val="false"/>
          <w:color w:val="000000"/>
          <w:sz w:val="28"/>
        </w:rPr>
        <w:t xml:space="preserve">
      4. Мәслихаттың "Мәслихаттың 2020 жылғы 21 қыркүйектегі № 402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2022 жылғы 17 маусымдағы № 122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28569 болып тіркелген).</w:t>
      </w:r>
    </w:p>
    <w:bookmarkEnd w:id="123"/>
    <w:bookmarkStart w:name="z139" w:id="124"/>
    <w:p>
      <w:pPr>
        <w:spacing w:after="0"/>
        <w:ind w:left="0"/>
        <w:jc w:val="both"/>
      </w:pPr>
      <w:r>
        <w:rPr>
          <w:rFonts w:ascii="Times New Roman"/>
          <w:b w:val="false"/>
          <w:i w:val="false"/>
          <w:color w:val="000000"/>
          <w:sz w:val="28"/>
        </w:rPr>
        <w:t xml:space="preserve">
      5. Мәслихаттың "Мәслихаттың 2020 жылғы 21 қыркүйектегі № 402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2022 жылғы 29 қарашадағы № 140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30875 болып тіркелген).</w:t>
      </w:r>
    </w:p>
    <w:bookmarkEnd w:id="124"/>
    <w:bookmarkStart w:name="z140" w:id="125"/>
    <w:p>
      <w:pPr>
        <w:spacing w:after="0"/>
        <w:ind w:left="0"/>
        <w:jc w:val="both"/>
      </w:pPr>
      <w:r>
        <w:rPr>
          <w:rFonts w:ascii="Times New Roman"/>
          <w:b w:val="false"/>
          <w:i w:val="false"/>
          <w:color w:val="000000"/>
          <w:sz w:val="28"/>
        </w:rPr>
        <w:t xml:space="preserve">
      6. Мәслихаттың "Мәслихаттың 2020 жылғы 21 қыркүйіктегі № 402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2023 жылғы 21 сәуірдегі № 13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9989 болып тіркелген).</w:t>
      </w:r>
    </w:p>
    <w:bookmarkEnd w:id="1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