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fe1" w14:textId="d2d4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әкімдігінің 2016 жылғы 24 мамырдағы № 115 "Мемлекеттік тұрғын үй қорындағы тұрғын үйді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2023 жылғы 15 ақпандағы № 94 қаулысы. Қостанай облысының Әділет департаментінде 2023 жылғы 16 ақпанда № 9934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2016 жылғы 24 мамырдағы № 115 "Мемлекеттік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6517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 үйді пайдаланғаны үшін төлемақы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Астана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Восточный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Гагарин көшесі, 109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Джангилдин көшесі, 56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Тұрғымбаев көшесі,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23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34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70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68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33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Комсомольский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Приэлеваторный көшесі, 24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Жамбыл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Железнодорожный көшесі,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Новый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