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4817" w14:textId="5594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14 қарашадағы № 193 "Әулиекөл ауданында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2023 жылғы 12 мамырдағы № 39 шешімі. Қостанай облысының Әділет департаментінде 2023 жылғы 23 мамырда № 10009 болып тіркелді. Күші жойылды - Қостанай облысы Әулиекөл ауданы мәслихатының 2024 жылғы 29 сәуірдегі № 176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29.04.2024 </w:t>
      </w:r>
      <w:r>
        <w:rPr>
          <w:rFonts w:ascii="Times New Roman"/>
          <w:b w:val="false"/>
          <w:i w:val="false"/>
          <w:color w:val="ff0000"/>
          <w:sz w:val="28"/>
        </w:rPr>
        <w:t>№ 176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"Әулиекөл ауданында тұрғын үй көмегін көрсетудің мөлшері мен тәртібін айқындау туралы" мәслихаттың 2014 жылғы 14 қарашадағы № 193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5209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Қағидасын бекіту туралы" Қазақстан Республикасы Индустрия және инфрақұрылымдық даму министрінің 2022 жылғы 28 қарашадағы № 661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174591 болып тіркелген) айқындалған тәртіппен есептейді.".</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төреғасы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