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6b40" w14:textId="ce66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ауылы және Әулиекөл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17 қарашадағы № 99 шешімі. Қостанай облысының Әділет департаментінде 2023 жылғы 27 қарашада № 10092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ауылы және Әулиекөл ауданы елді мекендерінің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Әулиекөл ауылы және Әулиекөл ауданы елді мекендерінің жерлерін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төреғасы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ауылының жерлерін аймақтарға бөлу жобасы (схемасы)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елді мекендерінің жерлерін аймақтарға бөлу жобасы (схемасы)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ауылының бағалау аймақтарының шекаралары және жер учаскелері үшін төлемақының базалық ставкаларына түзету коэффициенттері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көшесі, Восточная көшесі, Жамбыл көшесі, Киров көшесі, 1 Май көшесі, Молодежная көшесі, Қостанай көшесі, Әуезов көшесі, 10-я Пятилетка көшесі, С. Қарабалуан батыр көшесі - (002)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Шақшақ Жанібек батыр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Асанбаев көшесі, Астана көшесі, Амангелді көшесі, Гагарин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Шәмшиев көшесі, Байтұрсынов көшесі - (003)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Мамедов көшесі, Алтынсарин көшесі, Индустриальная көшесі, С. Еркімбаев көшесі, Дорожная көшесі, Есенин көшесі - (004)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Бәйтерек көшесі, Комаров көшесі, Лесная көшесі, Украин көшесі - (005)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көшесі, Заводская көшесі, 50 лет ВЛКСМ көшесі, Прибрежная көшесі, Шаяхметов көшесі, Салық Молдахметов көшесі, Тұрғымбаев көшесі - (001)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Фаризов көшесі, Песчанная көшесі, Терешкова көшесі, Энергетик көшесі, Дружба көшесі, Абай көшесі - (003)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Тойкожаұлы көшесі, Медет Досымханов көшесі, "Бірлік" шағын ауданы, Гагарин көшесі, Қ Шәмшиев көшесі, Амангелді көшесі, Байтұрсынов көшесі - (005)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көшесі, Восточная көшесі, Жамбыл көшесі, Киров көшесі, 1 Май көшесі, Молодежная көшесі - (001)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көшесі, Әуезов көшесі, Саржетім Қарабалуан батыр көшесі, 10-я Пятилетка көшесі, Шақшақ Жәнібек батыр көшесі, Е. Асанбаев көшесі, Астана көшесі - (002)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көшесі, Гагарин көшесі - (003)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 Шәмшиев көшесі, Қостанай-Әулиекөл-Сұрған тас жолы, Әулиекөл- Тимофеев жолы - (004)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көшесі, Затобольская көшесі, Строительная көшесі, Есенин көшесі, Юбилейная көшесі, Комаров көшесі - (005)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елді мекендері жерлерінің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Құсмұрын кенті (011-014)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Аманқарағай ауылы (007 -010)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Новонежин ауылы (021)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ауылы (031)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Новоселовка ауылы (029)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Диев ауылы (037)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Юльев ауылы (040)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Москалевка ауылы (025)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ауылы (027)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ауылы (007)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ауылы (009)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Құсмұрын кенті (015)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Лаврентьев ауылы (019)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Калинин ауылы (021)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 (029)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Кургуус ауылы (029)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 ауылы (029)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Қоскөл ауылы (038)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ауылы (019)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 (019)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Қарақалпақ ауылы (019)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Федосеевка ауылы (041)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Харьков ауылы (031)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 (023)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Үшқарасу ауылы (038)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Қосағал ауылы (035)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Тұрғымбаев ауылы (034)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Бағаналы ауылы (019)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Дәңгірбай ауылы (019)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Жалтыркөл ауылы (025)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Шилі ауылы (041)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Дүзбай ауылы (031)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ауылы (043)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(015)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