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510b" w14:textId="0d55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6 қазандағы № 61 "Денисов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2023 жылғы 13 сәуірдегі № 13 шешімі. Қостанай облысының Әділет департаментінде 2023 жылғы 18 сәуірде № 9966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6 қазандағы № 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"Денисов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(Нормативтік құқықтық актілерді мемлекеттік тіркеу тізілімінде № 24787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Оқытуға жұмсалған шығындарды өтеу дәрігерлік-консультациялық комиссияның қорытындысында белгіленген мерзім аяқталғанға дейін өтініш берген айдан бастап ай сайын жүргізіледі.".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