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b679" w14:textId="57eb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Денисов ауданы әкімдігінің 2019 жылғы 13 мамырдағы № 76 "Қазақтелеком" акционерлік қоғамына қауымдық сервитут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2023 жылғы 27 маусымдағы № 104 қаулысы. Қостанай облысының Әділет департаментінде 2023 жылғы 27 маусымда № 10033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Денисов ауданы әкімдігінің "Қазақтелеком" акционерлік қоғамына қауымдық сервитут белгілеу туралы" 2019 жылғы 13 мамырдағы № 76 (Нормативтік құқықтық актілерді мемлекеттік тіркеу тізілімінде № 8430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"Денисов ауданы әкімдігінің жер қатынастары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Денисов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Денисов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ауданы әкімінің орынбасары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Подело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