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3034" w14:textId="73f3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27 желтоқсандағы № 96 шешімі. Қостанай облысының Әділет департаментінде 2024 жылғы 5 қаңтарда № 10126-10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аудандық мәслихатының кейбір шешімдері күші жойылғандардың тізбесі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"Жергілікті қоғамдастық жиналысының регламентін бекіту туралы" 2020 жылғы 13 қаңтардағы № 375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8910 болып тіркелген);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"Мәслихаттың 2020 жылғы 13 қаңтардағы № 375 "Жергілікті қоғамдастық жиналысының регламентін бекіту туралы" шешіміне өзгерістер енгізу туралы" 2021 жылғы 17 қыркүйектегі № 69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"Мәслихаттың 2020 жылғы 13 қаңтардағы № 375 "Жергілікті қоғамдастық жиналысының регламентін бекіту туралы" шешіміне өзгерістер мен толықтырулар енгізу туралы" 2021 жылғы 30 қарашадағы № 84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"Мәслихаттың 2020 жылғы 13 қантардағы № 375 "Жергілікті қоғамдастық жиналысының регламентін бекіту туралы" шешіміне өзгеріс енгізу туралы" 2023 жылғы 16 мамырдағы № 40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