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797b" w14:textId="d107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2023 жылғы 25 сәуірдегі № 59 қаулысы. Қостанай облысының Әділет департаментінде 2023 жылғы 27 сәуірде № 9983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әкімдігінің 2018 жылғы 09 сәуірдегі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 әкімдігінің "Б" корпусы мемлекеттік әкімшілік қызметшілерінің қызметін бағалау әдістемесін бекіту туралы" қаулысының (нормативтік құқықтық актілерді мемлекеттік тіркеу тізілімінде № 7731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Қамысты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