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8263" w14:textId="5dd8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"Қамысты ауданы бойынша шетелдіктер үшін 2023 жылға арналған туристік жарна мөлшерлемелерін бекіту туралы" 2023 жылғы 14 сәуірдегі № 14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18 қыркүйектегі № 83 шешімі. Қостанай облысының Әділет департаментінде 2023 жылғы 25 қыркүйекте № 10059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"Қамысты ауданы бойынша шетелдіктер үшін 2023 жылға арналған туристік жарна мөлшерлемелерін бекіту туралы" 2023 жылғы 14 сәуірдегі № 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