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b99e" w14:textId="136b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қарашадағы № 105 шешімі. Қостанай облысының Әділет департаментінде 2023 жылғы 20 қарашада № 10083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Қамысты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Қағида жаңа редакцияда - Қостанай облысы Қамысты ауданы мәслихатының 21.02.2025 </w:t>
      </w:r>
      <w:r>
        <w:rPr>
          <w:rFonts w:ascii="Times New Roman"/>
          <w:b w:val="false"/>
          <w:i w:val="false"/>
          <w:color w:val="ff0000"/>
          <w:sz w:val="28"/>
        </w:rPr>
        <w:t>№ 290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0"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bookmarkStart w:name="z21"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5"/>
    <w:bookmarkStart w:name="z22" w:id="6"/>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6"/>
    <w:bookmarkStart w:name="z23" w:id="7"/>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7"/>
    <w:bookmarkStart w:name="z24" w:id="8"/>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8"/>
    <w:bookmarkStart w:name="z25" w:id="9"/>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9"/>
    <w:bookmarkStart w:name="z26" w:id="10"/>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0"/>
    <w:bookmarkStart w:name="z27" w:id="11"/>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1"/>
    <w:bookmarkStart w:name="z28" w:id="12"/>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2"/>
    <w:bookmarkStart w:name="z29" w:id="13"/>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3"/>
    <w:bookmarkStart w:name="z30" w:id="14"/>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4"/>
    <w:bookmarkStart w:name="z31" w:id="15"/>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5"/>
    <w:bookmarkStart w:name="z32" w:id="16"/>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6"/>
    <w:bookmarkStart w:name="z33" w:id="17"/>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7"/>
    <w:bookmarkStart w:name="z34" w:id="18"/>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8"/>
    <w:bookmarkStart w:name="z35" w:id="19"/>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9"/>
    <w:bookmarkStart w:name="z36" w:id="20"/>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0"/>
    <w:bookmarkStart w:name="z37" w:id="21"/>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1"/>
    <w:bookmarkStart w:name="z38" w:id="2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2"/>
    <w:bookmarkStart w:name="z39" w:id="23"/>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3"/>
    <w:bookmarkStart w:name="z40" w:id="24"/>
    <w:p>
      <w:pPr>
        <w:spacing w:after="0"/>
        <w:ind w:left="0"/>
        <w:jc w:val="both"/>
      </w:pPr>
      <w:r>
        <w:rPr>
          <w:rFonts w:ascii="Times New Roman"/>
          <w:b w:val="false"/>
          <w:i w:val="false"/>
          <w:color w:val="000000"/>
          <w:sz w:val="28"/>
        </w:rPr>
        <w:t>
      3) 7 мамыр - Отан қорғаушы күні;</w:t>
      </w:r>
    </w:p>
    <w:bookmarkEnd w:id="24"/>
    <w:bookmarkStart w:name="z41" w:id="25"/>
    <w:p>
      <w:pPr>
        <w:spacing w:after="0"/>
        <w:ind w:left="0"/>
        <w:jc w:val="both"/>
      </w:pPr>
      <w:r>
        <w:rPr>
          <w:rFonts w:ascii="Times New Roman"/>
          <w:b w:val="false"/>
          <w:i w:val="false"/>
          <w:color w:val="000000"/>
          <w:sz w:val="28"/>
        </w:rPr>
        <w:t>
      4) 9 мамыр - Жеңіс күні;</w:t>
      </w:r>
    </w:p>
    <w:bookmarkEnd w:id="25"/>
    <w:bookmarkStart w:name="z42" w:id="26"/>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6"/>
    <w:bookmarkStart w:name="z43" w:id="27"/>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7"/>
    <w:bookmarkStart w:name="z44" w:id="28"/>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28"/>
    <w:bookmarkStart w:name="z45" w:id="2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9"/>
    <w:bookmarkStart w:name="z46"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0"/>
    <w:bookmarkStart w:name="z47" w:id="3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1"/>
    <w:bookmarkStart w:name="z48" w:id="3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2"/>
    <w:bookmarkStart w:name="z49" w:id="3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3"/>
    <w:bookmarkStart w:name="z50"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4"/>
    <w:bookmarkStart w:name="z51" w:id="35"/>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5"/>
    <w:bookmarkStart w:name="z52" w:id="36"/>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6"/>
    <w:bookmarkStart w:name="z53" w:id="37"/>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37"/>
    <w:bookmarkStart w:name="z54" w:id="38"/>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8"/>
    <w:bookmarkStart w:name="z55" w:id="39"/>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9"/>
    <w:bookmarkStart w:name="z56" w:id="4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40"/>
    <w:bookmarkStart w:name="z57" w:id="41"/>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1"/>
    <w:bookmarkStart w:name="z58" w:id="4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2"/>
    <w:bookmarkStart w:name="z59" w:id="43"/>
    <w:p>
      <w:pPr>
        <w:spacing w:after="0"/>
        <w:ind w:left="0"/>
        <w:jc w:val="both"/>
      </w:pPr>
      <w:r>
        <w:rPr>
          <w:rFonts w:ascii="Times New Roman"/>
          <w:b w:val="false"/>
          <w:i w:val="false"/>
          <w:color w:val="000000"/>
          <w:sz w:val="28"/>
        </w:rPr>
        <w:t>
      3) 7 мамыр - Отан қорғаушы күні:</w:t>
      </w:r>
    </w:p>
    <w:bookmarkEnd w:id="43"/>
    <w:bookmarkStart w:name="z60" w:id="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4"/>
    <w:bookmarkStart w:name="z61" w:id="4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5"/>
    <w:bookmarkStart w:name="z62" w:id="4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6"/>
    <w:bookmarkStart w:name="z63" w:id="4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7"/>
    <w:bookmarkStart w:name="z64" w:id="4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8"/>
    <w:bookmarkStart w:name="z65" w:id="4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9"/>
    <w:bookmarkStart w:name="z66" w:id="5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0"/>
    <w:bookmarkStart w:name="z67" w:id="51"/>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51"/>
    <w:bookmarkStart w:name="z68" w:id="52"/>
    <w:p>
      <w:pPr>
        <w:spacing w:after="0"/>
        <w:ind w:left="0"/>
        <w:jc w:val="both"/>
      </w:pPr>
      <w:r>
        <w:rPr>
          <w:rFonts w:ascii="Times New Roman"/>
          <w:b w:val="false"/>
          <w:i w:val="false"/>
          <w:color w:val="000000"/>
          <w:sz w:val="28"/>
        </w:rPr>
        <w:t>
      4) 9 мамыр - Жеңіс күні:</w:t>
      </w:r>
    </w:p>
    <w:bookmarkEnd w:id="52"/>
    <w:bookmarkStart w:name="z69" w:id="53"/>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53"/>
    <w:bookmarkStart w:name="z70" w:id="54"/>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4"/>
    <w:bookmarkStart w:name="z71" w:id="5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5"/>
    <w:bookmarkStart w:name="z72" w:id="5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6"/>
    <w:bookmarkStart w:name="z73" w:id="5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7"/>
    <w:bookmarkStart w:name="z74" w:id="5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8"/>
    <w:bookmarkStart w:name="z75" w:id="5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9"/>
    <w:bookmarkStart w:name="z76" w:id="60"/>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0"/>
    <w:bookmarkStart w:name="z77" w:id="6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1"/>
    <w:bookmarkStart w:name="z78" w:id="6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2"/>
    <w:bookmarkStart w:name="z79" w:id="6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3"/>
    <w:bookmarkStart w:name="z80" w:id="6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4"/>
    <w:bookmarkStart w:name="z81" w:id="6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5"/>
    <w:bookmarkStart w:name="z82" w:id="66"/>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6"/>
    <w:bookmarkStart w:name="z83" w:id="6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7"/>
    <w:bookmarkStart w:name="z84" w:id="68"/>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68"/>
    <w:bookmarkStart w:name="z85" w:id="69"/>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9"/>
    <w:bookmarkStart w:name="z86" w:id="70"/>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0"/>
    <w:bookmarkStart w:name="z87"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1"/>
    <w:bookmarkStart w:name="z88"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2"/>
    <w:bookmarkStart w:name="z89"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3"/>
    <w:bookmarkStart w:name="z90"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4"/>
    <w:bookmarkStart w:name="z91" w:id="75"/>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75"/>
    <w:bookmarkStart w:name="z92" w:id="76"/>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6"/>
    <w:bookmarkStart w:name="z93" w:id="77"/>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7"/>
    <w:bookmarkStart w:name="z94" w:id="78"/>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78"/>
    <w:bookmarkStart w:name="z95" w:id="7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9"/>
    <w:bookmarkStart w:name="z96" w:id="80"/>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0"/>
    <w:bookmarkStart w:name="z97" w:id="81"/>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1"/>
    <w:bookmarkStart w:name="z98" w:id="82"/>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w:t>
      </w:r>
      <w:r>
        <w:rPr>
          <w:rFonts w:ascii="Times New Roman"/>
          <w:b w:val="false"/>
          <w:i w:val="false"/>
          <w:color w:val="000000"/>
          <w:sz w:val="28"/>
        </w:rPr>
        <w:t xml:space="preserve">ның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-баптарында көрсетілген басқа да адамдарға, тұрмыстық қажеттіліктеріне, табыстарын есепке алмай, ай сайын, 3 айлық есептік көрсеткіш мөлшерінде;</w:t>
      </w:r>
    </w:p>
    <w:bookmarkEnd w:id="82"/>
    <w:bookmarkStart w:name="z99" w:id="83"/>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3"/>
    <w:bookmarkStart w:name="z100" w:id="84"/>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84"/>
    <w:bookmarkStart w:name="z101" w:id="85"/>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5"/>
    <w:bookmarkStart w:name="z102" w:id="86"/>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86"/>
    <w:bookmarkStart w:name="z103" w:id="87"/>
    <w:p>
      <w:pPr>
        <w:spacing w:after="0"/>
        <w:ind w:left="0"/>
        <w:jc w:val="both"/>
      </w:pPr>
      <w:r>
        <w:rPr>
          <w:rFonts w:ascii="Times New Roman"/>
          <w:b w:val="false"/>
          <w:i w:val="false"/>
          <w:color w:val="000000"/>
          <w:sz w:val="28"/>
        </w:rPr>
        <w:t>
      күндізгі оқу нысаны бойынша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жастарына;</w:t>
      </w:r>
    </w:p>
    <w:bookmarkEnd w:id="87"/>
    <w:bookmarkStart w:name="z104" w:id="88"/>
    <w:p>
      <w:pPr>
        <w:spacing w:after="0"/>
        <w:ind w:left="0"/>
        <w:jc w:val="both"/>
      </w:pPr>
      <w:r>
        <w:rPr>
          <w:rFonts w:ascii="Times New Roman"/>
          <w:b w:val="false"/>
          <w:i w:val="false"/>
          <w:color w:val="000000"/>
          <w:sz w:val="28"/>
        </w:rPr>
        <w:t>
      күндізгі оқу нысаны бойынша,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88"/>
    <w:bookmarkStart w:name="z105" w:id="89"/>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89"/>
    <w:bookmarkStart w:name="z106" w:id="90"/>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90"/>
    <w:bookmarkStart w:name="z107" w:id="91"/>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1"/>
    <w:bookmarkStart w:name="z108" w:id="92"/>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92"/>
    <w:bookmarkStart w:name="z109" w:id="93"/>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3"/>
    <w:bookmarkStart w:name="z110" w:id="94"/>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 залал келтіруіне байланысты, табыстарын есепке алмай, бір рет, 100 айлық есептік көрсеткіш мөлшерінде;</w:t>
      </w:r>
    </w:p>
    <w:bookmarkEnd w:id="94"/>
    <w:bookmarkStart w:name="z111" w:id="95"/>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5"/>
    <w:bookmarkStart w:name="z112" w:id="96"/>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End w:id="96"/>
    <w:bookmarkStart w:name="z113" w:id="97"/>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орталығының филиалында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97"/>
    <w:bookmarkStart w:name="z114" w:id="98"/>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98"/>
    <w:bookmarkStart w:name="z115" w:id="99"/>
    <w:p>
      <w:pPr>
        <w:spacing w:after="0"/>
        <w:ind w:left="0"/>
        <w:jc w:val="both"/>
      </w:pPr>
      <w:r>
        <w:rPr>
          <w:rFonts w:ascii="Times New Roman"/>
          <w:b w:val="false"/>
          <w:i w:val="false"/>
          <w:color w:val="000000"/>
          <w:sz w:val="28"/>
        </w:rPr>
        <w:t xml:space="preserve">
      15) Ұлы Отан соғысының ардагерлеріне, ардагерлерге және өзге де адамдарға,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99"/>
    <w:bookmarkStart w:name="z116" w:id="100"/>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0"/>
    <w:bookmarkStart w:name="z117" w:id="101"/>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01"/>
    <w:bookmarkStart w:name="z118" w:id="10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2"/>
    <w:bookmarkStart w:name="z119" w:id="103"/>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3"/>
    <w:bookmarkStart w:name="z120" w:id="104"/>
    <w:p>
      <w:pPr>
        <w:spacing w:after="0"/>
        <w:ind w:left="0"/>
        <w:jc w:val="both"/>
      </w:pPr>
      <w:r>
        <w:rPr>
          <w:rFonts w:ascii="Times New Roman"/>
          <w:b w:val="false"/>
          <w:i w:val="false"/>
          <w:color w:val="000000"/>
          <w:sz w:val="28"/>
        </w:rPr>
        <w:t>
      3) әлеуметтік маңызы бар аурудың болуы;</w:t>
      </w:r>
    </w:p>
    <w:bookmarkEnd w:id="104"/>
    <w:bookmarkStart w:name="z121" w:id="105"/>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5"/>
    <w:bookmarkStart w:name="z122" w:id="106"/>
    <w:p>
      <w:pPr>
        <w:spacing w:after="0"/>
        <w:ind w:left="0"/>
        <w:jc w:val="both"/>
      </w:pPr>
      <w:r>
        <w:rPr>
          <w:rFonts w:ascii="Times New Roman"/>
          <w:b w:val="false"/>
          <w:i w:val="false"/>
          <w:color w:val="000000"/>
          <w:sz w:val="28"/>
        </w:rPr>
        <w:t>
      5) жетімдік, ата-ана қамқорлығының болмауы;</w:t>
      </w:r>
    </w:p>
    <w:bookmarkEnd w:id="106"/>
    <w:bookmarkStart w:name="z123" w:id="107"/>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7"/>
    <w:bookmarkStart w:name="z124" w:id="108"/>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8"/>
    <w:bookmarkStart w:name="z125" w:id="109"/>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келген мүлік орналасқан жер бойынша меншік иесінің тіркелген жеріне қарамастан көрсетіледі.</w:t>
      </w:r>
    </w:p>
    <w:bookmarkEnd w:id="109"/>
    <w:bookmarkStart w:name="z126" w:id="110"/>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0"/>
    <w:bookmarkStart w:name="z127" w:id="111"/>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1"/>
    <w:bookmarkStart w:name="z128" w:id="112"/>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күнінен бастап үш айдан кешіктірілмей көрсетіледі.</w:t>
      </w:r>
    </w:p>
    <w:bookmarkEnd w:id="112"/>
    <w:bookmarkStart w:name="z129" w:id="113"/>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3"/>
    <w:bookmarkStart w:name="z130" w:id="114"/>
    <w:p>
      <w:pPr>
        <w:spacing w:after="0"/>
        <w:ind w:left="0"/>
        <w:jc w:val="left"/>
      </w:pPr>
      <w:r>
        <w:rPr>
          <w:rFonts w:ascii="Times New Roman"/>
          <w:b/>
          <w:i w:val="false"/>
          <w:color w:val="000000"/>
        </w:rPr>
        <w:t xml:space="preserve"> 3. Әлеуметтік көмек көрсету тәртібі</w:t>
      </w:r>
    </w:p>
    <w:bookmarkEnd w:id="114"/>
    <w:bookmarkStart w:name="z131" w:id="115"/>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5"/>
    <w:bookmarkStart w:name="z132" w:id="116"/>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6"/>
    <w:bookmarkStart w:name="z133" w:id="11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7"/>
    <w:bookmarkStart w:name="z134" w:id="118"/>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18"/>
    <w:bookmarkStart w:name="z135" w:id="119"/>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19"/>
    <w:bookmarkStart w:name="z136" w:id="120"/>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0"/>
    <w:bookmarkStart w:name="z137" w:id="121"/>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1"/>
    <w:bookmarkStart w:name="z138" w:id="12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2"/>
    <w:bookmarkStart w:name="z139" w:id="1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3"/>
    <w:bookmarkStart w:name="z140"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4"/>
    <w:bookmarkStart w:name="z141"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5"/>
    <w:bookmarkStart w:name="z142"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bookmarkEnd w:id="126"/>
    <w:bookmarkStart w:name="z143"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27"/>
    <w:bookmarkStart w:name="z144"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28"/>
    <w:bookmarkStart w:name="z145"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29"/>
    <w:bookmarkStart w:name="z146"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 немесе өрт салдарынан азаматқа (отбасына) не оның мүлкіне зиян келуі фактісін растайтын құжатты ұсынады.</w:t>
      </w:r>
    </w:p>
    <w:bookmarkEnd w:id="130"/>
    <w:bookmarkStart w:name="z147"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1"/>
    <w:bookmarkStart w:name="z148"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2"/>
    <w:bookmarkStart w:name="z149"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3"/>
    <w:bookmarkStart w:name="z150"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4"/>
    <w:bookmarkStart w:name="z151" w:id="13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5"/>
    <w:bookmarkStart w:name="z152" w:id="136"/>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6"/>
    <w:bookmarkStart w:name="z153" w:id="137"/>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7"/>
    <w:bookmarkStart w:name="z154" w:id="138"/>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8"/>
    <w:bookmarkStart w:name="z155" w:id="139"/>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39"/>
    <w:bookmarkStart w:name="z156" w:id="140"/>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40"/>
    <w:bookmarkStart w:name="z157" w:id="141"/>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1"/>
    <w:bookmarkStart w:name="z158" w:id="142"/>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2"/>
    <w:bookmarkStart w:name="z159" w:id="14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3"/>
    <w:bookmarkStart w:name="z160" w:id="144"/>
    <w:p>
      <w:pPr>
        <w:spacing w:after="0"/>
        <w:ind w:left="0"/>
        <w:jc w:val="both"/>
      </w:pPr>
      <w:r>
        <w:rPr>
          <w:rFonts w:ascii="Times New Roman"/>
          <w:b w:val="false"/>
          <w:i w:val="false"/>
          <w:color w:val="000000"/>
          <w:sz w:val="28"/>
        </w:rPr>
        <w:t xml:space="preserve">
      18. Үлгілік қағидадалардың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мемлекеттік корпорация арқылы әлеуметтік көмек төлеу процесіне бастама жасайды.</w:t>
      </w:r>
    </w:p>
    <w:bookmarkEnd w:id="144"/>
    <w:bookmarkStart w:name="z161" w:id="145"/>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2" w:id="146"/>
    <w:p>
      <w:pPr>
        <w:spacing w:after="0"/>
        <w:ind w:left="0"/>
        <w:jc w:val="left"/>
      </w:pPr>
      <w:r>
        <w:rPr>
          <w:rFonts w:ascii="Times New Roman"/>
          <w:b/>
          <w:i w:val="false"/>
          <w:color w:val="000000"/>
        </w:rPr>
        <w:t xml:space="preserve"> Қамысты аудандық мәслихатының кейбір күші жойылған шешімдерінің тізбесі</w:t>
      </w:r>
    </w:p>
    <w:bookmarkEnd w:id="146"/>
    <w:bookmarkStart w:name="z133" w:id="147"/>
    <w:p>
      <w:pPr>
        <w:spacing w:after="0"/>
        <w:ind w:left="0"/>
        <w:jc w:val="both"/>
      </w:pPr>
      <w:r>
        <w:rPr>
          <w:rFonts w:ascii="Times New Roman"/>
          <w:b w:val="false"/>
          <w:i w:val="false"/>
          <w:color w:val="000000"/>
          <w:sz w:val="28"/>
        </w:rPr>
        <w:t xml:space="preserve">
      1.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9443 болып тіркелген).</w:t>
      </w:r>
    </w:p>
    <w:bookmarkEnd w:id="147"/>
    <w:bookmarkStart w:name="z134" w:id="148"/>
    <w:p>
      <w:pPr>
        <w:spacing w:after="0"/>
        <w:ind w:left="0"/>
        <w:jc w:val="both"/>
      </w:pPr>
      <w:r>
        <w:rPr>
          <w:rFonts w:ascii="Times New Roman"/>
          <w:b w:val="false"/>
          <w:i w:val="false"/>
          <w:color w:val="000000"/>
          <w:sz w:val="28"/>
        </w:rPr>
        <w:t xml:space="preserve">
      2. Мәслихаттың 2020 жылғы 28 қазандағы № 364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9527 болып тіркелген).</w:t>
      </w:r>
    </w:p>
    <w:bookmarkEnd w:id="148"/>
    <w:bookmarkStart w:name="z135" w:id="149"/>
    <w:p>
      <w:pPr>
        <w:spacing w:after="0"/>
        <w:ind w:left="0"/>
        <w:jc w:val="both"/>
      </w:pPr>
      <w:r>
        <w:rPr>
          <w:rFonts w:ascii="Times New Roman"/>
          <w:b w:val="false"/>
          <w:i w:val="false"/>
          <w:color w:val="000000"/>
          <w:sz w:val="28"/>
        </w:rPr>
        <w:t xml:space="preserve">
      3. Мәслихаттың 2021 жылғы 23 сәуірдегі № 37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9888 болып тіркелген).</w:t>
      </w:r>
    </w:p>
    <w:bookmarkEnd w:id="149"/>
    <w:bookmarkStart w:name="z136" w:id="150"/>
    <w:p>
      <w:pPr>
        <w:spacing w:after="0"/>
        <w:ind w:left="0"/>
        <w:jc w:val="both"/>
      </w:pPr>
      <w:r>
        <w:rPr>
          <w:rFonts w:ascii="Times New Roman"/>
          <w:b w:val="false"/>
          <w:i w:val="false"/>
          <w:color w:val="000000"/>
          <w:sz w:val="28"/>
        </w:rPr>
        <w:t xml:space="preserve">
      4. Мәслихаттың 2022 жылғы 6 сәуірдегі № 114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27509 болып тіркелген).</w:t>
      </w:r>
    </w:p>
    <w:bookmarkEnd w:id="150"/>
    <w:bookmarkStart w:name="z137" w:id="151"/>
    <w:p>
      <w:pPr>
        <w:spacing w:after="0"/>
        <w:ind w:left="0"/>
        <w:jc w:val="both"/>
      </w:pPr>
      <w:r>
        <w:rPr>
          <w:rFonts w:ascii="Times New Roman"/>
          <w:b w:val="false"/>
          <w:i w:val="false"/>
          <w:color w:val="000000"/>
          <w:sz w:val="28"/>
        </w:rPr>
        <w:t xml:space="preserve">
      5. Мәслихаттың 2022 жылғы 1 маусымдағы № 139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28396 болып тіркелген).</w:t>
      </w:r>
    </w:p>
    <w:bookmarkEnd w:id="151"/>
    <w:bookmarkStart w:name="z138" w:id="152"/>
    <w:p>
      <w:pPr>
        <w:spacing w:after="0"/>
        <w:ind w:left="0"/>
        <w:jc w:val="both"/>
      </w:pPr>
      <w:r>
        <w:rPr>
          <w:rFonts w:ascii="Times New Roman"/>
          <w:b w:val="false"/>
          <w:i w:val="false"/>
          <w:color w:val="000000"/>
          <w:sz w:val="28"/>
        </w:rPr>
        <w:t xml:space="preserve">
      6. Мәслихаттың 2022 жылғы 28 қыркүйектегі № 175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29867 болып тіркелген).</w:t>
      </w:r>
    </w:p>
    <w:bookmarkEnd w:id="152"/>
    <w:bookmarkStart w:name="z139" w:id="153"/>
    <w:p>
      <w:pPr>
        <w:spacing w:after="0"/>
        <w:ind w:left="0"/>
        <w:jc w:val="both"/>
      </w:pPr>
      <w:r>
        <w:rPr>
          <w:rFonts w:ascii="Times New Roman"/>
          <w:b w:val="false"/>
          <w:i w:val="false"/>
          <w:color w:val="000000"/>
          <w:sz w:val="28"/>
        </w:rPr>
        <w:t xml:space="preserve">
      7. Мәслихаттың 2023 жылғы 14 сәуірдегі № 13 "Мәслихаттың 2020 жылғы 2 қыркүйектегі № 352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9981 болып тіркелген).</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