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0b2df" w14:textId="a80b2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Қостанай облысы Қарабалық ауданы мәслихатының 2023 жылғы 29 қарашадағы № 64 шешімі. Қостанай облысының Әділет департаментінде 2023 жылғы 4 желтоқсанда № 10107-10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Қарабалық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мәслихаттың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Қарабалық аудандық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Балбаева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корпорациясы)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аудан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жергілікті атқарушы органы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ауданның әлеуметтік көмек көрсетуді жүзеге асыратын жергілікті атқарушы органы;</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Start w:name="z17" w:id="8"/>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8"/>
    <w:bookmarkStart w:name="z18" w:id="9"/>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9"/>
    <w:bookmarkStart w:name="z19" w:id="10"/>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Қарабалық ауданы мәслихатының 11.10.2024 </w:t>
      </w:r>
      <w:r>
        <w:rPr>
          <w:rFonts w:ascii="Times New Roman"/>
          <w:b w:val="false"/>
          <w:i w:val="false"/>
          <w:color w:val="000000"/>
          <w:sz w:val="28"/>
        </w:rPr>
        <w:t>№ 150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10.04.2024 бастап туындаған қатынастарға таратылады).</w:t>
      </w:r>
      <w:r>
        <w:br/>
      </w:r>
      <w:r>
        <w:rPr>
          <w:rFonts w:ascii="Times New Roman"/>
          <w:b w:val="false"/>
          <w:i w:val="false"/>
          <w:color w:val="000000"/>
          <w:sz w:val="28"/>
        </w:rPr>
        <w:t>
</w:t>
      </w:r>
    </w:p>
    <w:bookmarkStart w:name="z28" w:id="11"/>
    <w:p>
      <w:pPr>
        <w:spacing w:after="0"/>
        <w:ind w:left="0"/>
        <w:jc w:val="both"/>
      </w:pPr>
      <w:r>
        <w:rPr>
          <w:rFonts w:ascii="Times New Roman"/>
          <w:b w:val="false"/>
          <w:i w:val="false"/>
          <w:color w:val="000000"/>
          <w:sz w:val="28"/>
        </w:rPr>
        <w:t>
      3. Әлеуметтік көмек бір рет және (немесе) мерзімді (ай сайын, тоқсан сайын, жартыжылдықта 1 рет, жылына 1 рет) көрсетіледі.</w:t>
      </w:r>
    </w:p>
    <w:bookmarkEnd w:id="11"/>
    <w:bookmarkStart w:name="z29" w:id="12"/>
    <w:p>
      <w:pPr>
        <w:spacing w:after="0"/>
        <w:ind w:left="0"/>
        <w:jc w:val="both"/>
      </w:pPr>
      <w:r>
        <w:rPr>
          <w:rFonts w:ascii="Times New Roman"/>
          <w:b w:val="false"/>
          <w:i w:val="false"/>
          <w:color w:val="000000"/>
          <w:sz w:val="28"/>
        </w:rPr>
        <w:t>
      4. Әлеуметтік көмек көрсету үшін мереке күндері мен атаулы күндердің тізбесі:</w:t>
      </w:r>
    </w:p>
    <w:bookmarkEnd w:id="12"/>
    <w:bookmarkStart w:name="z22" w:id="13"/>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End w:id="13"/>
    <w:bookmarkStart w:name="z23" w:id="14"/>
    <w:p>
      <w:pPr>
        <w:spacing w:after="0"/>
        <w:ind w:left="0"/>
        <w:jc w:val="both"/>
      </w:pPr>
      <w:r>
        <w:rPr>
          <w:rFonts w:ascii="Times New Roman"/>
          <w:b w:val="false"/>
          <w:i w:val="false"/>
          <w:color w:val="000000"/>
          <w:sz w:val="28"/>
        </w:rPr>
        <w:t>
      2) Чернобыль апатын Халықаралық еске алу күні - 26 сәуір;</w:t>
      </w:r>
    </w:p>
    <w:bookmarkEnd w:id="14"/>
    <w:bookmarkStart w:name="z24" w:id="15"/>
    <w:p>
      <w:pPr>
        <w:spacing w:after="0"/>
        <w:ind w:left="0"/>
        <w:jc w:val="both"/>
      </w:pPr>
      <w:r>
        <w:rPr>
          <w:rFonts w:ascii="Times New Roman"/>
          <w:b w:val="false"/>
          <w:i w:val="false"/>
          <w:color w:val="000000"/>
          <w:sz w:val="28"/>
        </w:rPr>
        <w:t>
      3) Отан қорғаушылар күні - 7 мамыр;</w:t>
      </w:r>
    </w:p>
    <w:bookmarkEnd w:id="15"/>
    <w:bookmarkStart w:name="z25" w:id="16"/>
    <w:p>
      <w:pPr>
        <w:spacing w:after="0"/>
        <w:ind w:left="0"/>
        <w:jc w:val="both"/>
      </w:pPr>
      <w:r>
        <w:rPr>
          <w:rFonts w:ascii="Times New Roman"/>
          <w:b w:val="false"/>
          <w:i w:val="false"/>
          <w:color w:val="000000"/>
          <w:sz w:val="28"/>
        </w:rPr>
        <w:t>
      4) Жеңіс күні - 9 мамыр;</w:t>
      </w:r>
    </w:p>
    <w:bookmarkEnd w:id="16"/>
    <w:bookmarkStart w:name="z26" w:id="17"/>
    <w:p>
      <w:pPr>
        <w:spacing w:after="0"/>
        <w:ind w:left="0"/>
        <w:jc w:val="both"/>
      </w:pPr>
      <w:r>
        <w:rPr>
          <w:rFonts w:ascii="Times New Roman"/>
          <w:b w:val="false"/>
          <w:i w:val="false"/>
          <w:color w:val="000000"/>
          <w:sz w:val="28"/>
        </w:rPr>
        <w:t>
      5) Семей ядролық сынақ полигонының жабылған күні - 29 тамыз.</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Қарабалық ауданы мәслихатының 11.10.2024 </w:t>
      </w:r>
      <w:r>
        <w:rPr>
          <w:rFonts w:ascii="Times New Roman"/>
          <w:b w:val="false"/>
          <w:i w:val="false"/>
          <w:color w:val="000000"/>
          <w:sz w:val="28"/>
        </w:rPr>
        <w:t>№ 150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10.04.2024 бастап туындаған қатынастарға таратылады).</w:t>
      </w:r>
      <w:r>
        <w:br/>
      </w:r>
      <w:r>
        <w:rPr>
          <w:rFonts w:ascii="Times New Roman"/>
          <w:b w:val="false"/>
          <w:i w:val="false"/>
          <w:color w:val="000000"/>
          <w:sz w:val="28"/>
        </w:rPr>
        <w:t>
</w:t>
      </w:r>
    </w:p>
    <w:bookmarkStart w:name="z33" w:id="18"/>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18"/>
    <w:bookmarkStart w:name="z34" w:id="19"/>
    <w:p>
      <w:pPr>
        <w:spacing w:after="0"/>
        <w:ind w:left="0"/>
        <w:jc w:val="both"/>
      </w:pPr>
      <w:r>
        <w:rPr>
          <w:rFonts w:ascii="Times New Roman"/>
          <w:b w:val="false"/>
          <w:i w:val="false"/>
          <w:color w:val="000000"/>
          <w:sz w:val="28"/>
        </w:rPr>
        <w:t>
      5. Мереке және атаулы күндерге арналған әлеуметтік көмек азаматтардың келесі санаттарына табыстары есепке алынбай, бір рет көрсетіледі:</w:t>
      </w:r>
    </w:p>
    <w:bookmarkEnd w:id="19"/>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Start w:name="z30" w:id="20"/>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20"/>
    <w:bookmarkStart w:name="z31" w:id="2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50000 (елу мың) теңге мөлшерінде;</w:t>
      </w:r>
    </w:p>
    <w:bookmarkEnd w:id="21"/>
    <w:bookmarkStart w:name="z32" w:id="22"/>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50000 (елу мың) теңге мөлшерінде;</w:t>
      </w:r>
    </w:p>
    <w:bookmarkEnd w:id="22"/>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50000 (елу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50000 (елу мың) теңге мөлшерінде;</w:t>
      </w:r>
    </w:p>
    <w:bookmarkStart w:name="z35" w:id="23"/>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ұрыс қимылдары жүргізілген Ауғанстанда әскери қызметін өткеру кезінде ауруға шалдығуы салдарынан мүгедектік белгіленген әскери қызметшілерге 50000 (елу мың) теңге мөлшерінде;</w:t>
      </w:r>
    </w:p>
    <w:bookmarkEnd w:id="23"/>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p>
      <w:pPr>
        <w:spacing w:after="0"/>
        <w:ind w:left="0"/>
        <w:jc w:val="both"/>
      </w:pPr>
      <w:r>
        <w:rPr>
          <w:rFonts w:ascii="Times New Roman"/>
          <w:b w:val="false"/>
          <w:i w:val="false"/>
          <w:color w:val="000000"/>
          <w:sz w:val="28"/>
        </w:rPr>
        <w:t>
      2) Чернобыль апатын Халықаралық еске алу күні – 26 сәуір:</w:t>
      </w:r>
    </w:p>
    <w:p>
      <w:pPr>
        <w:spacing w:after="0"/>
        <w:ind w:left="0"/>
        <w:jc w:val="both"/>
      </w:pPr>
      <w:r>
        <w:rPr>
          <w:rFonts w:ascii="Times New Roman"/>
          <w:b w:val="false"/>
          <w:i w:val="false"/>
          <w:color w:val="000000"/>
          <w:sz w:val="28"/>
        </w:rPr>
        <w:t>
      1986-1987 жылдары Чернобыль атом электр станциясындағы апаттың салдарын жоюға қатысқан адамдарға 50000 (елу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 салдарынан мүгедектігі анықталған адамдарға 50000 (елу мың) теңге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50000 (елу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салдарын жою кезінде қаза тапқан адамдардың отбасыларына 5 айлық есептік көрсеткіш мөлшерінде;</w:t>
      </w:r>
    </w:p>
    <w:bookmarkStart w:name="z42" w:id="24"/>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отбасыларына, сондай-ақ қайтыс болуы белгіленген тәртіппен Чернобыль атом электр станциясындағы апаттың әсеріне байланысты болған азаматтарға 5 айлық есептік көрсеткіш мөлшерінде;</w:t>
      </w:r>
    </w:p>
    <w:bookmarkEnd w:id="24"/>
    <w:bookmarkStart w:name="z43" w:id="25"/>
    <w:p>
      <w:pPr>
        <w:spacing w:after="0"/>
        <w:ind w:left="0"/>
        <w:jc w:val="both"/>
      </w:pPr>
      <w:r>
        <w:rPr>
          <w:rFonts w:ascii="Times New Roman"/>
          <w:b w:val="false"/>
          <w:i w:val="false"/>
          <w:color w:val="000000"/>
          <w:sz w:val="28"/>
        </w:rPr>
        <w:t>
      3) Отан қорғаушылар күні – 7 мамыр:</w:t>
      </w:r>
    </w:p>
    <w:bookmarkEnd w:id="25"/>
    <w:bookmarkStart w:name="z44" w:id="26"/>
    <w:p>
      <w:pPr>
        <w:spacing w:after="0"/>
        <w:ind w:left="0"/>
        <w:jc w:val="both"/>
      </w:pPr>
      <w:r>
        <w:rPr>
          <w:rFonts w:ascii="Times New Roman"/>
          <w:b w:val="false"/>
          <w:i w:val="false"/>
          <w:color w:val="000000"/>
          <w:sz w:val="28"/>
        </w:rPr>
        <w:t xml:space="preserve">
      бұрынғы КСР Одағының үкiметтік органдарының шешiмдерiне сәйкес, осы Қағидалардың </w:t>
      </w:r>
      <w:r>
        <w:rPr>
          <w:rFonts w:ascii="Times New Roman"/>
          <w:b w:val="false"/>
          <w:i w:val="false"/>
          <w:color w:val="000000"/>
          <w:sz w:val="28"/>
        </w:rPr>
        <w:t>5-тармағы</w:t>
      </w:r>
      <w:r>
        <w:rPr>
          <w:rFonts w:ascii="Times New Roman"/>
          <w:b w:val="false"/>
          <w:i w:val="false"/>
          <w:color w:val="000000"/>
          <w:sz w:val="28"/>
        </w:rPr>
        <w:t xml:space="preserve"> 1) тармақшасының екінші абзацында көрсетілген адамдарды қоспағанда,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26"/>
    <w:bookmarkStart w:name="z45" w:id="27"/>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50000 (елу мың) теңге мөлшерінде;</w:t>
      </w:r>
    </w:p>
    <w:bookmarkEnd w:id="27"/>
    <w:bookmarkStart w:name="z46" w:id="28"/>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50000 (елу мың) теңге мөлшерінде;</w:t>
      </w:r>
    </w:p>
    <w:bookmarkEnd w:id="28"/>
    <w:bookmarkStart w:name="z47" w:id="29"/>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50000 (елу мың) теңге мөлшерінде;</w:t>
      </w:r>
    </w:p>
    <w:bookmarkEnd w:id="29"/>
    <w:bookmarkStart w:name="z48" w:id="30"/>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50000 (елу мың) теңге мөлшерінде;</w:t>
      </w:r>
    </w:p>
    <w:bookmarkEnd w:id="30"/>
    <w:bookmarkStart w:name="z49" w:id="31"/>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50000 (елу мың) теңге мөлшерінде;</w:t>
      </w:r>
    </w:p>
    <w:bookmarkEnd w:id="31"/>
    <w:bookmarkStart w:name="z50" w:id="32"/>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50000 (елу мың) теңге мөлшерінде;</w:t>
      </w:r>
    </w:p>
    <w:bookmarkEnd w:id="32"/>
    <w:bookmarkStart w:name="z51" w:id="33"/>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bookmarkEnd w:id="33"/>
    <w:bookmarkStart w:name="z52" w:id="34"/>
    <w:p>
      <w:pPr>
        <w:spacing w:after="0"/>
        <w:ind w:left="0"/>
        <w:jc w:val="both"/>
      </w:pPr>
      <w:r>
        <w:rPr>
          <w:rFonts w:ascii="Times New Roman"/>
          <w:b w:val="false"/>
          <w:i w:val="false"/>
          <w:color w:val="000000"/>
          <w:sz w:val="28"/>
        </w:rPr>
        <w:t>
      4) Жеңіс күні - 9 мамыр:</w:t>
      </w:r>
    </w:p>
    <w:bookmarkEnd w:id="34"/>
    <w:bookmarkStart w:name="z53" w:id="35"/>
    <w:p>
      <w:pPr>
        <w:spacing w:after="0"/>
        <w:ind w:left="0"/>
        <w:jc w:val="both"/>
      </w:pPr>
      <w:r>
        <w:rPr>
          <w:rFonts w:ascii="Times New Roman"/>
          <w:b w:val="false"/>
          <w:i w:val="false"/>
          <w:color w:val="000000"/>
          <w:sz w:val="28"/>
        </w:rPr>
        <w:t>
      Ұлы Отан соғысының ардагерлеріне 1500000 (бір миллион бес жүз мың) теңге мөлшерінде;</w:t>
      </w:r>
    </w:p>
    <w:bookmarkEnd w:id="35"/>
    <w:bookmarkStart w:name="z54" w:id="36"/>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адамдарға:</w:t>
      </w:r>
    </w:p>
    <w:bookmarkEnd w:id="36"/>
    <w:bookmarkStart w:name="z55" w:id="37"/>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37"/>
    <w:bookmarkStart w:name="z56" w:id="38"/>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38"/>
    <w:bookmarkStart w:name="z57" w:id="39"/>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39"/>
    <w:bookmarkStart w:name="z58" w:id="40"/>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40"/>
    <w:bookmarkStart w:name="z59" w:id="41"/>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қызметкерлеріне, сондай-ақ Ұлы Отан соғысының бас кезiнде басқа мемлекеттердiң порттарында еріксіз ұсталған көлiк флоты кемелерi экипаждарының мүшелерiне 100000 (жүз мың) теңге мөлшерінде;</w:t>
      </w:r>
    </w:p>
    <w:bookmarkEnd w:id="41"/>
    <w:bookmarkStart w:name="z60" w:id="42"/>
    <w:p>
      <w:pPr>
        <w:spacing w:after="0"/>
        <w:ind w:left="0"/>
        <w:jc w:val="both"/>
      </w:pPr>
      <w:r>
        <w:rPr>
          <w:rFonts w:ascii="Times New Roman"/>
          <w:b w:val="false"/>
          <w:i w:val="false"/>
          <w:color w:val="000000"/>
          <w:sz w:val="28"/>
        </w:rPr>
        <w:t>
      бұрынғы КСР Одағын қорғау кезiнде жаралануы, контузия алуы, мертігуі салдарынан немесе майданда болуына байланысты ауруға шалдығуы салдарынан мүгедектік белгіленген әскери қызметшiлерге 100000 (жүз мың) теңге мөлшерінде;</w:t>
      </w:r>
    </w:p>
    <w:bookmarkEnd w:id="42"/>
    <w:bookmarkStart w:name="z61" w:id="43"/>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100000 (жүз мың) теңге мөлшерінде;</w:t>
      </w:r>
    </w:p>
    <w:bookmarkEnd w:id="43"/>
    <w:bookmarkStart w:name="z62" w:id="44"/>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44"/>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Start w:name="z64" w:id="45"/>
    <w:p>
      <w:pPr>
        <w:spacing w:after="0"/>
        <w:ind w:left="0"/>
        <w:jc w:val="both"/>
      </w:pPr>
      <w:r>
        <w:rPr>
          <w:rFonts w:ascii="Times New Roman"/>
          <w:b w:val="false"/>
          <w:i w:val="false"/>
          <w:color w:val="000000"/>
          <w:sz w:val="28"/>
        </w:rPr>
        <w:t>
      1944 жылғы 1 қаңтар - 1951жылғы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60000 (алпыс мың) теңге мөлшерінде;</w:t>
      </w:r>
    </w:p>
    <w:bookmarkEnd w:id="45"/>
    <w:bookmarkStart w:name="z65" w:id="46"/>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30000 (отыз мың) теңге мөлшерінде;</w:t>
      </w:r>
    </w:p>
    <w:bookmarkEnd w:id="46"/>
    <w:bookmarkStart w:name="z66" w:id="4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30000 (отыз мың) теңге мөлшерінде;</w:t>
      </w:r>
    </w:p>
    <w:bookmarkEnd w:id="47"/>
    <w:bookmarkStart w:name="z67" w:id="4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бұрыңғы КСР Одағының ордендерімен және медальдарымен наградталған адамдарға, сондай-ақ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бұрыңғы КСР Одағының ордендерімен және медальдарымен наградталмаған адамдарға 30000 (отыз мың) теңге мөлшерінде;</w:t>
      </w:r>
    </w:p>
    <w:bookmarkEnd w:id="48"/>
    <w:bookmarkStart w:name="z68" w:id="49"/>
    <w:p>
      <w:pPr>
        <w:spacing w:after="0"/>
        <w:ind w:left="0"/>
        <w:jc w:val="both"/>
      </w:pPr>
      <w:r>
        <w:rPr>
          <w:rFonts w:ascii="Times New Roman"/>
          <w:b w:val="false"/>
          <w:i w:val="false"/>
          <w:color w:val="000000"/>
          <w:sz w:val="28"/>
        </w:rPr>
        <w:t>
      келесі санаттағы адамдарға 5 айлық есептік көрсеткіш мөлшерінде көрсетіледі:</w:t>
      </w:r>
    </w:p>
    <w:bookmarkEnd w:id="49"/>
    <w:bookmarkStart w:name="z69" w:id="50"/>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50"/>
    <w:bookmarkStart w:name="z70" w:id="51"/>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51"/>
    <w:bookmarkStart w:name="z71" w:id="52"/>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көрсетілген Заңның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6 - баптарында</w:t>
      </w:r>
      <w:r>
        <w:rPr>
          <w:rFonts w:ascii="Times New Roman"/>
          <w:b w:val="false"/>
          <w:i w:val="false"/>
          <w:color w:val="000000"/>
          <w:sz w:val="28"/>
        </w:rPr>
        <w:t xml:space="preserve"> аталған адамдардың отбасыларына;</w:t>
      </w:r>
    </w:p>
    <w:bookmarkEnd w:id="52"/>
    <w:bookmarkStart w:name="z72" w:id="53"/>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 – өзi қорғау топтарының жеке құрамы қатарындағы адамдардың отбасыларына, Ленинград қаласының госпитальдары мен ауруханаларында қаза тапқан жұмыскерлерінiң отбасыларына;</w:t>
      </w:r>
    </w:p>
    <w:bookmarkEnd w:id="53"/>
    <w:bookmarkStart w:name="z73" w:id="54"/>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p>
    <w:bookmarkEnd w:id="54"/>
    <w:bookmarkStart w:name="z74" w:id="55"/>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End w:id="55"/>
    <w:bookmarkStart w:name="z75" w:id="56"/>
    <w:p>
      <w:pPr>
        <w:spacing w:after="0"/>
        <w:ind w:left="0"/>
        <w:jc w:val="both"/>
      </w:pPr>
      <w:r>
        <w:rPr>
          <w:rFonts w:ascii="Times New Roman"/>
          <w:b w:val="false"/>
          <w:i w:val="false"/>
          <w:color w:val="000000"/>
          <w:sz w:val="28"/>
        </w:rPr>
        <w:t>
      5) Семей ядролық сынақ полигонының жабылған күні – 29 тамыз:</w:t>
      </w:r>
    </w:p>
    <w:bookmarkEnd w:id="56"/>
    <w:bookmarkStart w:name="z76" w:id="57"/>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 жоюға қатысқан, сондай-ақ тікелей ядролық сынақтарға қатысқан адамдарға 50000 (елу мың) теңге мөлшерінде;</w:t>
      </w:r>
    </w:p>
    <w:bookmarkEnd w:id="57"/>
    <w:bookmarkStart w:name="z77" w:id="58"/>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 ядролық сынақтар салдарынан мүгедектігі белгіленген адамдарға және олардың мүгедектігі ата-анасының біреуінің радиациялық сәулеленуіне генетикалық байланысты балаларына 50000 (елу мың) теңге мөлшерінде;</w:t>
      </w:r>
    </w:p>
    <w:bookmarkEnd w:id="58"/>
    <w:bookmarkStart w:name="z78" w:id="59"/>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зардаптарын жою кезінде қаза тапқан адамдардың отбасыларына 5 айлық есептік көрсеткіш мөлшерінде;</w:t>
      </w:r>
    </w:p>
    <w:bookmarkEnd w:id="59"/>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отбасыларына,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азаматтарға 5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Қарабалық ауданы мәслихатының 11.10.2024 </w:t>
      </w:r>
      <w:r>
        <w:rPr>
          <w:rFonts w:ascii="Times New Roman"/>
          <w:b w:val="false"/>
          <w:i w:val="false"/>
          <w:color w:val="000000"/>
          <w:sz w:val="28"/>
        </w:rPr>
        <w:t>№ 150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10.04.2024 бастап туындаған қатынастарға таратылады).</w:t>
      </w:r>
      <w:r>
        <w:br/>
      </w:r>
      <w:r>
        <w:rPr>
          <w:rFonts w:ascii="Times New Roman"/>
          <w:b w:val="false"/>
          <w:i w:val="false"/>
          <w:color w:val="000000"/>
          <w:sz w:val="28"/>
        </w:rPr>
        <w:t>
</w:t>
      </w:r>
    </w:p>
    <w:bookmarkStart w:name="z63" w:id="60"/>
    <w:p>
      <w:pPr>
        <w:spacing w:after="0"/>
        <w:ind w:left="0"/>
        <w:jc w:val="both"/>
      </w:pPr>
      <w:r>
        <w:rPr>
          <w:rFonts w:ascii="Times New Roman"/>
          <w:b w:val="false"/>
          <w:i w:val="false"/>
          <w:color w:val="000000"/>
          <w:sz w:val="28"/>
        </w:rPr>
        <w:t>
      6. Мұқтаж азаматтардың жекелеген санаттарына әлеуметтік көмек:</w:t>
      </w:r>
    </w:p>
    <w:bookmarkEnd w:id="60"/>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p>
      <w:pPr>
        <w:spacing w:after="0"/>
        <w:ind w:left="0"/>
        <w:jc w:val="both"/>
      </w:pPr>
      <w:r>
        <w:rPr>
          <w:rFonts w:ascii="Times New Roman"/>
          <w:b w:val="false"/>
          <w:i w:val="false"/>
          <w:color w:val="000000"/>
          <w:sz w:val="28"/>
        </w:rPr>
        <w:t xml:space="preserve">
      2) ардагерлерге және Заңның </w:t>
      </w:r>
      <w:r>
        <w:rPr>
          <w:rFonts w:ascii="Times New Roman"/>
          <w:b w:val="false"/>
          <w:i w:val="false"/>
          <w:color w:val="000000"/>
          <w:sz w:val="28"/>
        </w:rPr>
        <w:t>8-бабының</w:t>
      </w:r>
      <w:r>
        <w:rPr>
          <w:rFonts w:ascii="Times New Roman"/>
          <w:b w:val="false"/>
          <w:i w:val="false"/>
          <w:color w:val="000000"/>
          <w:sz w:val="28"/>
        </w:rPr>
        <w:t xml:space="preserve"> бірінші бөлігінің 4) және 5) тармақтарында көрсетілген тұлғаларды қоспағанда,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да адамдарға, тұрмыстық қажеттіліктеріне, табыстарын есепке алмай, ай сайын, 3 айлық есептік көрсеткіш мөлшерінде;</w:t>
      </w:r>
    </w:p>
    <w:p>
      <w:pPr>
        <w:spacing w:after="0"/>
        <w:ind w:left="0"/>
        <w:jc w:val="both"/>
      </w:pPr>
      <w:r>
        <w:rPr>
          <w:rFonts w:ascii="Times New Roman"/>
          <w:b w:val="false"/>
          <w:i w:val="false"/>
          <w:color w:val="000000"/>
          <w:sz w:val="28"/>
        </w:rPr>
        <w:t>
      3) диспанселік есепте тұратын, адамның иммун тапшылығы вирусын жұқтырған балалардың ата-аналарына немесе басқа заңды өкілдеріне, табыстарын есепке алмай, ай сайын, екі еселік ең төмен күнкөріс деңгейі мөлшерінде;</w:t>
      </w:r>
    </w:p>
    <w:p>
      <w:pPr>
        <w:spacing w:after="0"/>
        <w:ind w:left="0"/>
        <w:jc w:val="both"/>
      </w:pPr>
      <w:r>
        <w:rPr>
          <w:rFonts w:ascii="Times New Roman"/>
          <w:b w:val="false"/>
          <w:i w:val="false"/>
          <w:color w:val="000000"/>
          <w:sz w:val="28"/>
        </w:rPr>
        <w:t>
      4) туберкулез ауруынан зардап шеккен және амбулаториялық емдеудегі адамдарға, табыстарын есепке алмай, ай сайын, 10 айлық есептік көрсеткіш мөлшерінде;</w:t>
      </w:r>
    </w:p>
    <w:p>
      <w:pPr>
        <w:spacing w:after="0"/>
        <w:ind w:left="0"/>
        <w:jc w:val="both"/>
      </w:pPr>
      <w:r>
        <w:rPr>
          <w:rFonts w:ascii="Times New Roman"/>
          <w:b w:val="false"/>
          <w:i w:val="false"/>
          <w:color w:val="000000"/>
          <w:sz w:val="28"/>
        </w:rPr>
        <w:t>
      5) мүгедектігі бар адамдарға, олардың санаторийлер мен оңалту орталықтарына жол жүруі мен кері қайтуына байланысты шығындарын өтеу үшін, табыстарын есепке алмай, тоқсан сайын, 3 айлық есептік көрсеткіштен артық емес мөлшерде;</w:t>
      </w:r>
    </w:p>
    <w:p>
      <w:pPr>
        <w:spacing w:after="0"/>
        <w:ind w:left="0"/>
        <w:jc w:val="both"/>
      </w:pPr>
      <w:r>
        <w:rPr>
          <w:rFonts w:ascii="Times New Roman"/>
          <w:b w:val="false"/>
          <w:i w:val="false"/>
          <w:color w:val="000000"/>
          <w:sz w:val="28"/>
        </w:rPr>
        <w:t>
      6) мүгедектігі бар адамдарға, олардың санаторийлерге жол жүруі мен кері қайтуына байланысты шығындарын өтеу үшін, табыстарын есепке алмай, жылына 1 рет, 3 айлық есептік көрсеткіштен артық емес мөлшерде;</w:t>
      </w:r>
    </w:p>
    <w:p>
      <w:pPr>
        <w:spacing w:after="0"/>
        <w:ind w:left="0"/>
        <w:jc w:val="both"/>
      </w:pPr>
      <w:r>
        <w:rPr>
          <w:rFonts w:ascii="Times New Roman"/>
          <w:b w:val="false"/>
          <w:i w:val="false"/>
          <w:color w:val="000000"/>
          <w:sz w:val="28"/>
        </w:rPr>
        <w:t>
      7)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(бұдан әрі - білім) алушы тұлғаларға, өтiнiш берудің алдындағы соңғы он екi айда Қазақстан Республикасының оқу орындарында білім алуына байланысты, нақты құны бойынша оқу ақысын төлеу үшін оқу жылы ішінде екі бөлікпен аударылатын 400 айлық есептік көрсеткіштен аспайтын мөлшерде, оның ішінде:</w:t>
      </w:r>
    </w:p>
    <w:p>
      <w:pPr>
        <w:spacing w:after="0"/>
        <w:ind w:left="0"/>
        <w:jc w:val="both"/>
      </w:pPr>
      <w:r>
        <w:rPr>
          <w:rFonts w:ascii="Times New Roman"/>
          <w:b w:val="false"/>
          <w:i w:val="false"/>
          <w:color w:val="000000"/>
          <w:sz w:val="28"/>
        </w:rPr>
        <w:t>
      Қостанай облысы бойынша белгiленген ең төмен күнкөрiс деңгейi шамасынан төмен жан басына шаққандағы орташа табысы бар отбасылардың жастарына, күндізгі оқу;</w:t>
      </w:r>
    </w:p>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 күндізгі оқу;</w:t>
      </w:r>
    </w:p>
    <w:p>
      <w:pPr>
        <w:spacing w:after="0"/>
        <w:ind w:left="0"/>
        <w:jc w:val="both"/>
      </w:pPr>
      <w:r>
        <w:rPr>
          <w:rFonts w:ascii="Times New Roman"/>
          <w:b w:val="false"/>
          <w:i w:val="false"/>
          <w:color w:val="000000"/>
          <w:sz w:val="28"/>
        </w:rPr>
        <w:t>
      табыстарын есепке алмай, мүгедекті оңалтудың және абилитацияның жеке бағдарламасында ұсынысы бар, мүгедектіктігі бар тұлғаларға көрсетіледі;</w:t>
      </w:r>
    </w:p>
    <w:p>
      <w:pPr>
        <w:spacing w:after="0"/>
        <w:ind w:left="0"/>
        <w:jc w:val="both"/>
      </w:pPr>
      <w:r>
        <w:rPr>
          <w:rFonts w:ascii="Times New Roman"/>
          <w:b w:val="false"/>
          <w:i w:val="false"/>
          <w:color w:val="000000"/>
          <w:sz w:val="28"/>
        </w:rPr>
        <w:t>
      8) мүгедектігі бар адамдарға, жедел емделуге, табыстарын есепке алмай, бір рет, 50 айлық есептік көрсеткіштен артық емес мөлшерінде;</w:t>
      </w:r>
    </w:p>
    <w:p>
      <w:pPr>
        <w:spacing w:after="0"/>
        <w:ind w:left="0"/>
        <w:jc w:val="both"/>
      </w:pPr>
      <w:r>
        <w:rPr>
          <w:rFonts w:ascii="Times New Roman"/>
          <w:b w:val="false"/>
          <w:i w:val="false"/>
          <w:color w:val="000000"/>
          <w:sz w:val="28"/>
        </w:rPr>
        <w:t>
      9) мүгедектігі бар адамдарға, тегін медициналық көмектің кепілдік көлеміне кірмейтін дәрілік заттарды сатып алуға байланысты шығындарын өтеу үшін, табыстарын есепке алмай, бір рет, нақты шығындар мөлшерінде, 30 айлық есептік көрсеткіштен артық емес;</w:t>
      </w:r>
    </w:p>
    <w:p>
      <w:pPr>
        <w:spacing w:after="0"/>
        <w:ind w:left="0"/>
        <w:jc w:val="both"/>
      </w:pPr>
      <w:r>
        <w:rPr>
          <w:rFonts w:ascii="Times New Roman"/>
          <w:b w:val="false"/>
          <w:i w:val="false"/>
          <w:color w:val="000000"/>
          <w:sz w:val="28"/>
        </w:rPr>
        <w:t>
      10) табиғи зілзаланың немесе өрттің салдарынан зардап шеккен азаматқа (отбасына) не оның мүлкіне кірістерді есепке алмағанда, бір мезгілде 100 айлық есептік көрсеткіш мөлшерінде;</w:t>
      </w:r>
    </w:p>
    <w:p>
      <w:pPr>
        <w:spacing w:after="0"/>
        <w:ind w:left="0"/>
        <w:jc w:val="both"/>
      </w:pPr>
      <w:r>
        <w:rPr>
          <w:rFonts w:ascii="Times New Roman"/>
          <w:b w:val="false"/>
          <w:i w:val="false"/>
          <w:color w:val="000000"/>
          <w:sz w:val="28"/>
        </w:rPr>
        <w:t>
      11) бас бостандығынан айыру орындарынан босатылған, пробация қызметінде есепте тұрған адамдарға, табыстарын есепке алмай, бір рет, 2 айлық есептік көрсеткіш мөлшерінде;</w:t>
      </w:r>
    </w:p>
    <w:p>
      <w:pPr>
        <w:spacing w:after="0"/>
        <w:ind w:left="0"/>
        <w:jc w:val="both"/>
      </w:pPr>
      <w:r>
        <w:rPr>
          <w:rFonts w:ascii="Times New Roman"/>
          <w:b w:val="false"/>
          <w:i w:val="false"/>
          <w:color w:val="000000"/>
          <w:sz w:val="28"/>
        </w:rPr>
        <w:t>
      12)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бір рет, 7 айлық есептік көрсеткіш мөлшерінде;</w:t>
      </w:r>
    </w:p>
    <w:p>
      <w:pPr>
        <w:spacing w:after="0"/>
        <w:ind w:left="0"/>
        <w:jc w:val="both"/>
      </w:pPr>
      <w:r>
        <w:rPr>
          <w:rFonts w:ascii="Times New Roman"/>
          <w:b w:val="false"/>
          <w:i w:val="false"/>
          <w:color w:val="000000"/>
          <w:sz w:val="28"/>
        </w:rPr>
        <w:t>
      13)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мансап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бір рет, 15 айлық есептік көрсеткіш мөлшерінде көрсетiледi;</w:t>
      </w:r>
    </w:p>
    <w:p>
      <w:pPr>
        <w:spacing w:after="0"/>
        <w:ind w:left="0"/>
        <w:jc w:val="both"/>
      </w:pPr>
      <w:r>
        <w:rPr>
          <w:rFonts w:ascii="Times New Roman"/>
          <w:b w:val="false"/>
          <w:i w:val="false"/>
          <w:color w:val="000000"/>
          <w:sz w:val="28"/>
        </w:rPr>
        <w:t>
      14) бірінші топтағы мүгедектерге оларды алып жүретін адамдарға мүгедектігі бар адамды абилитациялау мен оңалтудың жеке бағдарламасына сәйкес санаторий-курорттық емдеуге арналған шығындарды өтеу үшін әлеуметтік қызметтер порталы арқылы санаторий-курорттық емделуді ұсынатын ұйымдарға, бірақ табысын есепке алмағанда, жылына 1 рет, бір алып жүретін адамнан артық емес, уәкілетті мемлекеттік орган айқындайтын, тиісті қаржы жылына арналған әлеуметтік қызметтер порталы арқылы мүгедектігі бар адамдарға өткізу кезінде санаторий-курорттық емдеу құнын өтеу ретінде ұсынылатын кепілдік берілген соманың жетпіс пайызынан аспайтын мөлшерінде;</w:t>
      </w:r>
    </w:p>
    <w:p>
      <w:pPr>
        <w:spacing w:after="0"/>
        <w:ind w:left="0"/>
        <w:jc w:val="both"/>
      </w:pPr>
      <w:r>
        <w:rPr>
          <w:rFonts w:ascii="Times New Roman"/>
          <w:b w:val="false"/>
          <w:i w:val="false"/>
          <w:color w:val="000000"/>
          <w:sz w:val="28"/>
        </w:rPr>
        <w:t xml:space="preserve">
      15) Ұлы Отан соғысының ардагерлеріне, Заңның </w:t>
      </w:r>
      <w:r>
        <w:rPr>
          <w:rFonts w:ascii="Times New Roman"/>
          <w:b w:val="false"/>
          <w:i w:val="false"/>
          <w:color w:val="000000"/>
          <w:sz w:val="28"/>
        </w:rPr>
        <w:t>7 - бабының</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 баптарында</w:t>
      </w:r>
      <w:r>
        <w:rPr>
          <w:rFonts w:ascii="Times New Roman"/>
          <w:b w:val="false"/>
          <w:i w:val="false"/>
          <w:color w:val="000000"/>
          <w:sz w:val="28"/>
        </w:rPr>
        <w:t>, 1)-4) тармақшаларында көрсетілген ардагерлерге санаторий-курорттық емделуге жолдаманың нақты құнын өтеуге, Қазақстан Республикасының шегінде, кірісін есепке алмағанда, жылына 1 рет, уәкілетті мемлекеттік орган айқындайтын, тиісті қаржы жылына арналған әлеуметтік қызметтер порталы арқылы мүгедектігі бар адамдарға оларды өткізу кезінде санаторий-курорттық емдеу құнын өтеу ретінде ұсынылатын кепілдендірілген сомадан аспайтын көрсетіледі.</w:t>
      </w:r>
    </w:p>
    <w:p>
      <w:pPr>
        <w:spacing w:after="0"/>
        <w:ind w:left="0"/>
        <w:jc w:val="both"/>
      </w:pPr>
      <w:r>
        <w:rPr>
          <w:rFonts w:ascii="Times New Roman"/>
          <w:b w:val="false"/>
          <w:i w:val="false"/>
          <w:color w:val="000000"/>
          <w:sz w:val="28"/>
        </w:rPr>
        <w:t xml:space="preserve">
      Санаторий-курорттық емделуге жолдама құнын өтеу Қостанай облыстық мәслихатының 2020 жылғы 11 маусымдағы № 510 "Азаматтардың жекелеген санаттарын әлеуметтік қолдау жөніндегі қосымша шара туралы" (Нормативтік құқықтық актілерді мемлекеттік тіркеу тізілімінде № 9264 болып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заттай нысаннан жазбаша бас тартылған жағдайда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Қарабалық ауданы мәслихатының 29.02.2024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Қостанай облысы Қарабалық ауданы мәслихатының 11.10.2024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10.04.2024 бастап туындаған қатынастарға таратылады) шешімдерімен.</w:t>
      </w:r>
      <w:r>
        <w:br/>
      </w:r>
      <w:r>
        <w:rPr>
          <w:rFonts w:ascii="Times New Roman"/>
          <w:b w:val="false"/>
          <w:i w:val="false"/>
          <w:color w:val="000000"/>
          <w:sz w:val="28"/>
        </w:rPr>
        <w:t>
</w:t>
      </w:r>
    </w:p>
    <w:bookmarkStart w:name="z79" w:id="61"/>
    <w:p>
      <w:pPr>
        <w:spacing w:after="0"/>
        <w:ind w:left="0"/>
        <w:jc w:val="both"/>
      </w:pPr>
      <w:r>
        <w:rPr>
          <w:rFonts w:ascii="Times New Roman"/>
          <w:b w:val="false"/>
          <w:i w:val="false"/>
          <w:color w:val="000000"/>
          <w:sz w:val="28"/>
        </w:rPr>
        <w:t>
      7. Азаматтарды мұқтаждар санатына жатқызу үшін:</w:t>
      </w:r>
    </w:p>
    <w:bookmarkEnd w:id="61"/>
    <w:bookmarkStart w:name="z80" w:id="62"/>
    <w:p>
      <w:pPr>
        <w:spacing w:after="0"/>
        <w:ind w:left="0"/>
        <w:jc w:val="both"/>
      </w:pPr>
      <w:r>
        <w:rPr>
          <w:rFonts w:ascii="Times New Roman"/>
          <w:b w:val="false"/>
          <w:i w:val="false"/>
          <w:color w:val="000000"/>
          <w:sz w:val="28"/>
        </w:rPr>
        <w:t>
      1) дүлей апаттың немесе өрттің салдарынан зардап шеккен азаматқа (отбасына) не оның мүлкіне зиян келтіруі не әлеуметтік маңызы бар аурулардың болуы;</w:t>
      </w:r>
    </w:p>
    <w:bookmarkEnd w:id="62"/>
    <w:bookmarkStart w:name="z81" w:id="63"/>
    <w:p>
      <w:pPr>
        <w:spacing w:after="0"/>
        <w:ind w:left="0"/>
        <w:jc w:val="both"/>
      </w:pPr>
      <w:r>
        <w:rPr>
          <w:rFonts w:ascii="Times New Roman"/>
          <w:b w:val="false"/>
          <w:i w:val="false"/>
          <w:color w:val="000000"/>
          <w:sz w:val="28"/>
        </w:rPr>
        <w:t>
      2)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63"/>
    <w:bookmarkStart w:name="z82" w:id="64"/>
    <w:p>
      <w:pPr>
        <w:spacing w:after="0"/>
        <w:ind w:left="0"/>
        <w:jc w:val="both"/>
      </w:pPr>
      <w:r>
        <w:rPr>
          <w:rFonts w:ascii="Times New Roman"/>
          <w:b w:val="false"/>
          <w:i w:val="false"/>
          <w:color w:val="000000"/>
          <w:sz w:val="28"/>
        </w:rPr>
        <w:t>
      3) жетімдік, ата-ана қамқорлығының болмауы;</w:t>
      </w:r>
    </w:p>
    <w:bookmarkEnd w:id="64"/>
    <w:bookmarkStart w:name="z83" w:id="65"/>
    <w:p>
      <w:pPr>
        <w:spacing w:after="0"/>
        <w:ind w:left="0"/>
        <w:jc w:val="both"/>
      </w:pPr>
      <w:r>
        <w:rPr>
          <w:rFonts w:ascii="Times New Roman"/>
          <w:b w:val="false"/>
          <w:i w:val="false"/>
          <w:color w:val="000000"/>
          <w:sz w:val="28"/>
        </w:rPr>
        <w:t>
      4) қартаюға байланысты өзіне-өзі қызмет көрсете алмау;</w:t>
      </w:r>
    </w:p>
    <w:bookmarkEnd w:id="65"/>
    <w:bookmarkStart w:name="z84" w:id="66"/>
    <w:p>
      <w:pPr>
        <w:spacing w:after="0"/>
        <w:ind w:left="0"/>
        <w:jc w:val="both"/>
      </w:pPr>
      <w:r>
        <w:rPr>
          <w:rFonts w:ascii="Times New Roman"/>
          <w:b w:val="false"/>
          <w:i w:val="false"/>
          <w:color w:val="000000"/>
          <w:sz w:val="28"/>
        </w:rPr>
        <w:t>
      5) бас бостандығынан айыру орындарынан босатылуы, пробация қызметінің есебінде болу;</w:t>
      </w:r>
    </w:p>
    <w:bookmarkEnd w:id="66"/>
    <w:bookmarkStart w:name="z85" w:id="67"/>
    <w:p>
      <w:pPr>
        <w:spacing w:after="0"/>
        <w:ind w:left="0"/>
        <w:jc w:val="both"/>
      </w:pPr>
      <w:r>
        <w:rPr>
          <w:rFonts w:ascii="Times New Roman"/>
          <w:b w:val="false"/>
          <w:i w:val="false"/>
          <w:color w:val="000000"/>
          <w:sz w:val="28"/>
        </w:rPr>
        <w:t>
      8. Жан басына шаққандағы орташа табыстың шегі Қостанай облысы бойынша бір еселік ең төмен күнкөрiс деңгейi мөлшерінде белгіленеді.</w:t>
      </w:r>
    </w:p>
    <w:bookmarkEnd w:id="67"/>
    <w:bookmarkStart w:name="z86" w:id="68"/>
    <w:p>
      <w:pPr>
        <w:spacing w:after="0"/>
        <w:ind w:left="0"/>
        <w:jc w:val="both"/>
      </w:pPr>
      <w:r>
        <w:rPr>
          <w:rFonts w:ascii="Times New Roman"/>
          <w:b w:val="false"/>
          <w:i w:val="false"/>
          <w:color w:val="000000"/>
          <w:sz w:val="28"/>
        </w:rPr>
        <w:t>
      9. Оқуға төлеуге арналған әлеуметтік көмек бір білімді алу үшін көрсетіледі.</w:t>
      </w:r>
    </w:p>
    <w:bookmarkEnd w:id="68"/>
    <w:bookmarkStart w:name="z87" w:id="6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7-тармақтың</w:t>
      </w:r>
      <w:r>
        <w:rPr>
          <w:rFonts w:ascii="Times New Roman"/>
          <w:b w:val="false"/>
          <w:i w:val="false"/>
          <w:color w:val="000000"/>
          <w:sz w:val="28"/>
        </w:rPr>
        <w:t xml:space="preserve"> 1), 5) тармақшаларында көрсетілген негіздер бойынша әлеуметтік көмек көрсетілген оқиғалар туындаған күннен бастап үш айдан кешіктірілмей көрсетіледі.</w:t>
      </w:r>
    </w:p>
    <w:bookmarkEnd w:id="69"/>
    <w:bookmarkStart w:name="z88" w:id="70"/>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bookmarkEnd w:id="70"/>
    <w:bookmarkStart w:name="z89" w:id="71"/>
    <w:p>
      <w:pPr>
        <w:spacing w:after="0"/>
        <w:ind w:left="0"/>
        <w:jc w:val="left"/>
      </w:pPr>
      <w:r>
        <w:rPr>
          <w:rFonts w:ascii="Times New Roman"/>
          <w:b/>
          <w:i w:val="false"/>
          <w:color w:val="000000"/>
        </w:rPr>
        <w:t xml:space="preserve"> 3. Әлеуметтік көмек көрсету тәртібі</w:t>
      </w:r>
    </w:p>
    <w:bookmarkEnd w:id="71"/>
    <w:bookmarkStart w:name="z90" w:id="72"/>
    <w:p>
      <w:pPr>
        <w:spacing w:after="0"/>
        <w:ind w:left="0"/>
        <w:jc w:val="both"/>
      </w:pPr>
      <w:r>
        <w:rPr>
          <w:rFonts w:ascii="Times New Roman"/>
          <w:b w:val="false"/>
          <w:i w:val="false"/>
          <w:color w:val="000000"/>
          <w:sz w:val="28"/>
        </w:rPr>
        <w:t>
      12. Мереке күндері мен атаулы күндерге әлеуметтік көмек алушылардан өтініштер талап етілмей көрсетіледі.</w:t>
      </w:r>
    </w:p>
    <w:bookmarkEnd w:id="72"/>
    <w:p>
      <w:pPr>
        <w:spacing w:after="0"/>
        <w:ind w:left="0"/>
        <w:jc w:val="both"/>
      </w:pPr>
      <w:r>
        <w:rPr>
          <w:rFonts w:ascii="Times New Roman"/>
          <w:b w:val="false"/>
          <w:i w:val="false"/>
          <w:color w:val="000000"/>
          <w:sz w:val="28"/>
        </w:rPr>
        <w:t>
      Әлеуметтік көмек алушылардың санаттарын жергілікті атқарушы органдар айқындайды, содан кейін олардың тізімдері Мемлекеттік корпорацияға не өзге де ұйымдарға сұрау салу жолымен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Қарабалық ауданы мәслихатының 11.10.2024 </w:t>
      </w:r>
      <w:r>
        <w:rPr>
          <w:rFonts w:ascii="Times New Roman"/>
          <w:b w:val="false"/>
          <w:i w:val="false"/>
          <w:color w:val="000000"/>
          <w:sz w:val="28"/>
        </w:rPr>
        <w:t>№ 150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10.04.2024 бастап туындаған қатынастарға таратылады).</w:t>
      </w:r>
      <w:r>
        <w:br/>
      </w:r>
      <w:r>
        <w:rPr>
          <w:rFonts w:ascii="Times New Roman"/>
          <w:b w:val="false"/>
          <w:i w:val="false"/>
          <w:color w:val="000000"/>
          <w:sz w:val="28"/>
        </w:rPr>
        <w:t>
</w:t>
      </w:r>
    </w:p>
    <w:bookmarkStart w:name="z92" w:id="73"/>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жергілікті әлеуметтік көмек көрсету бойыншауәкілетті органға немесе ауыл, ауылдық округ әкіміне Үлгілік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береді, оған мынадай құжаттарды қоса береді:</w:t>
      </w:r>
    </w:p>
    <w:bookmarkEnd w:id="73"/>
    <w:bookmarkStart w:name="z91" w:id="74"/>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74"/>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bookmarkStart w:name="z93" w:id="7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адамдар, бірінші рет өтініш білдіргендер, өтініш берушінің әлеуметтік мәртебесін растайтын құжатты ұсынады;</w:t>
      </w:r>
    </w:p>
    <w:bookmarkEnd w:id="75"/>
    <w:bookmarkStart w:name="z94" w:id="7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ата-анасы немесе заңды өкілі адамның иммун тапшылығы вирусы ауруын растайтын құжатты ұсынады;</w:t>
      </w:r>
    </w:p>
    <w:bookmarkEnd w:id="76"/>
    <w:bookmarkStart w:name="z95" w:id="7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ауыру фактісін және амбулаторлық емделуде екенін растайтын құжатты ұсынады;</w:t>
      </w:r>
    </w:p>
    <w:bookmarkEnd w:id="77"/>
    <w:bookmarkStart w:name="z96" w:id="7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6) тармақшаларында көрсетілген адамдар тұру фактісін және жол жүру құнын растайтын құжаттарды ұсынады;</w:t>
      </w:r>
    </w:p>
    <w:bookmarkEnd w:id="78"/>
    <w:bookmarkStart w:name="z97" w:id="7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7) тармақшасында көрсетілген адамдар дәрігер растаған ағымдағы жылға рецептуралық бланкінің көшірмесін және кассалық және/немесе тауар чегін ұсынады;</w:t>
      </w:r>
    </w:p>
    <w:bookmarkEnd w:id="79"/>
    <w:bookmarkStart w:name="z98" w:id="8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9) тармақшасында көрсетілген адамдар дәрігер растаған ағымдағы жылға рецептуралық бланкінің көшірмесін және кассалық және/немесе тауар чегін ұсынады;</w:t>
      </w:r>
    </w:p>
    <w:bookmarkEnd w:id="80"/>
    <w:bookmarkStart w:name="z99" w:id="8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10) тармақшасында көрсетілген адамдар дүлей апаттың немесе өрттің салдарынан азаматқа (отбасына) не оның мүлкіне зиян келу фактісін растайтын құжатты ұсынады;</w:t>
      </w:r>
    </w:p>
    <w:bookmarkEnd w:id="81"/>
    <w:bookmarkStart w:name="z100" w:id="8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11) тармақшасында көрсетілген адамдар бас бостандығынан айыру орындарынан босату, пробация қызметінің есебінде тұру фактісін растайтын құжаттарды ұсынады;</w:t>
      </w:r>
    </w:p>
    <w:bookmarkEnd w:id="82"/>
    <w:bookmarkStart w:name="z101" w:id="8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13) тармақшасында көрсетілген адамдар өтініш берген тоқсанның алдындағы тоқсан үшін табысы туралы мәліметтерді, қайтыс болу фактісін, сондай-ақ қайтыс болуды тіркеу кезінде қайтыс болған адамды жұмыссыз ретінде тіркеу фактісін растайтын құжаттарды ұсынады.</w:t>
      </w:r>
    </w:p>
    <w:bookmarkEnd w:id="83"/>
    <w:bookmarkStart w:name="z102" w:id="8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адамдар санаторий-курорттық емделуге ақы төленгенін растайтын құжатты, санаторий-курорттық ұйым бірінші топтағы мүгедектігі бар адамға және онымен бірге жүретін адамға берген орындалған жұмыстардың (көрсетілген қызметтердің) актісін ұсынады;</w:t>
      </w:r>
    </w:p>
    <w:bookmarkEnd w:id="8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15) тармақшасында көрсетілген адамдар әлеуметтік мәртебесін, санаторий-курорттық емделуге ақы төленгенін растайтын құжаттарды, санаторий-курорттық ұйым берген орындалған жұмыстардың (көрсетілген қызметтердің) актісін ұсынады.</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p>
      <w:pPr>
        <w:spacing w:after="0"/>
        <w:ind w:left="0"/>
        <w:jc w:val="both"/>
      </w:pPr>
      <w:r>
        <w:rPr>
          <w:rFonts w:ascii="Times New Roman"/>
          <w:b w:val="false"/>
          <w:i w:val="false"/>
          <w:color w:val="000000"/>
          <w:sz w:val="28"/>
        </w:rPr>
        <w:t>
      Әлеуметтік көмек өтініш берілген айдан бастап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Қарабалық ауданы мәслихатының 11.10.2024 </w:t>
      </w:r>
      <w:r>
        <w:rPr>
          <w:rFonts w:ascii="Times New Roman"/>
          <w:b w:val="false"/>
          <w:i w:val="false"/>
          <w:color w:val="000000"/>
          <w:sz w:val="28"/>
        </w:rPr>
        <w:t>№ 150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10.04.2024 бастап туындаған қатынастарға таратылады).</w:t>
      </w:r>
      <w:r>
        <w:br/>
      </w:r>
      <w:r>
        <w:rPr>
          <w:rFonts w:ascii="Times New Roman"/>
          <w:b w:val="false"/>
          <w:i w:val="false"/>
          <w:color w:val="000000"/>
          <w:sz w:val="28"/>
        </w:rPr>
        <w:t>
</w:t>
      </w:r>
    </w:p>
    <w:bookmarkStart w:name="z103" w:id="85"/>
    <w:p>
      <w:pPr>
        <w:spacing w:after="0"/>
        <w:ind w:left="0"/>
        <w:jc w:val="both"/>
      </w:pPr>
      <w:r>
        <w:rPr>
          <w:rFonts w:ascii="Times New Roman"/>
          <w:b w:val="false"/>
          <w:i w:val="false"/>
          <w:color w:val="000000"/>
          <w:sz w:val="28"/>
        </w:rPr>
        <w:t>
      14. Ай сайынғы әлеуметтік көмек өтініш берген айдан бастап тағайындалады.</w:t>
      </w:r>
    </w:p>
    <w:bookmarkEnd w:id="85"/>
    <w:bookmarkStart w:name="z104" w:id="86"/>
    <w:p>
      <w:pPr>
        <w:spacing w:after="0"/>
        <w:ind w:left="0"/>
        <w:jc w:val="both"/>
      </w:pPr>
      <w:r>
        <w:rPr>
          <w:rFonts w:ascii="Times New Roman"/>
          <w:b w:val="false"/>
          <w:i w:val="false"/>
          <w:color w:val="000000"/>
          <w:sz w:val="28"/>
        </w:rPr>
        <w:t>
      Осы Қағидалар қолданысқа енгізілгенге дейін ай сайынғы әлеуметтік көмек алуға өтініш білдірген адамдарға әлеуметтік көмек алушылардың өтініштерін сұрамай-ақ көрсетіледі.</w:t>
      </w:r>
    </w:p>
    <w:bookmarkEnd w:id="86"/>
    <w:bookmarkStart w:name="z105" w:id="87"/>
    <w:p>
      <w:pPr>
        <w:spacing w:after="0"/>
        <w:ind w:left="0"/>
        <w:jc w:val="both"/>
      </w:pPr>
      <w:r>
        <w:rPr>
          <w:rFonts w:ascii="Times New Roman"/>
          <w:b w:val="false"/>
          <w:i w:val="false"/>
          <w:color w:val="000000"/>
          <w:sz w:val="28"/>
        </w:rPr>
        <w:t xml:space="preserve">
      15. Үлгілік қағидалардың </w:t>
      </w:r>
      <w:r>
        <w:rPr>
          <w:rFonts w:ascii="Times New Roman"/>
          <w:b w:val="false"/>
          <w:i w:val="false"/>
          <w:color w:val="000000"/>
          <w:sz w:val="28"/>
        </w:rPr>
        <w:t>8-тармағының</w:t>
      </w:r>
      <w:r>
        <w:rPr>
          <w:rFonts w:ascii="Times New Roman"/>
          <w:b w:val="false"/>
          <w:i w:val="false"/>
          <w:color w:val="000000"/>
          <w:sz w:val="28"/>
        </w:rPr>
        <w:t xml:space="preserve"> 2) тармақшасында көрсетілген негіз бойынша мұқтаж азаматтардың жекелеген санаттарына берілетін әлеуметтік көмек көрсетуге өтініш түскен кезде әлеуметтік көмек көрсету жөніндегі уәкілетті орган немесе кент, ауыл, ауылдық округ әкімі 1 (бір) жұмыс күні ішінде өтініш берушінің құжаттарын тұлғаның (отбасының) материалдық жағдайына тексеру жүргізу үшін учаскелік комиссияға жібереді.</w:t>
      </w:r>
    </w:p>
    <w:bookmarkEnd w:id="87"/>
    <w:bookmarkStart w:name="z106" w:id="88"/>
    <w:p>
      <w:pPr>
        <w:spacing w:after="0"/>
        <w:ind w:left="0"/>
        <w:jc w:val="both"/>
      </w:pPr>
      <w:r>
        <w:rPr>
          <w:rFonts w:ascii="Times New Roman"/>
          <w:b w:val="false"/>
          <w:i w:val="false"/>
          <w:color w:val="000000"/>
          <w:sz w:val="28"/>
        </w:rPr>
        <w:t xml:space="preserve">
      16.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округі әкіміне жібереді.</w:t>
      </w:r>
    </w:p>
    <w:bookmarkEnd w:id="88"/>
    <w:bookmarkStart w:name="z107" w:id="89"/>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89"/>
    <w:bookmarkStart w:name="z108" w:id="90"/>
    <w:p>
      <w:pPr>
        <w:spacing w:after="0"/>
        <w:ind w:left="0"/>
        <w:jc w:val="both"/>
      </w:pPr>
      <w:r>
        <w:rPr>
          <w:rFonts w:ascii="Times New Roman"/>
          <w:b w:val="false"/>
          <w:i w:val="false"/>
          <w:color w:val="000000"/>
          <w:sz w:val="28"/>
        </w:rPr>
        <w:t>
      17.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90"/>
    <w:bookmarkStart w:name="z109" w:id="91"/>
    <w:p>
      <w:pPr>
        <w:spacing w:after="0"/>
        <w:ind w:left="0"/>
        <w:jc w:val="both"/>
      </w:pPr>
      <w:r>
        <w:rPr>
          <w:rFonts w:ascii="Times New Roman"/>
          <w:b w:val="false"/>
          <w:i w:val="false"/>
          <w:color w:val="000000"/>
          <w:sz w:val="28"/>
        </w:rPr>
        <w:t>
      18.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91"/>
    <w:bookmarkStart w:name="z110" w:id="92"/>
    <w:p>
      <w:pPr>
        <w:spacing w:after="0"/>
        <w:ind w:left="0"/>
        <w:jc w:val="both"/>
      </w:pPr>
      <w:r>
        <w:rPr>
          <w:rFonts w:ascii="Times New Roman"/>
          <w:b w:val="false"/>
          <w:i w:val="false"/>
          <w:color w:val="000000"/>
          <w:sz w:val="28"/>
        </w:rPr>
        <w:t>
      19.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92"/>
    <w:bookmarkStart w:name="z111" w:id="93"/>
    <w:p>
      <w:pPr>
        <w:spacing w:after="0"/>
        <w:ind w:left="0"/>
        <w:jc w:val="both"/>
      </w:pPr>
      <w:r>
        <w:rPr>
          <w:rFonts w:ascii="Times New Roman"/>
          <w:b w:val="false"/>
          <w:i w:val="false"/>
          <w:color w:val="000000"/>
          <w:sz w:val="28"/>
        </w:rPr>
        <w:t>
      20. Арнайы комиссия құжаттар түскен күннен бастап 2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93"/>
    <w:bookmarkStart w:name="z112" w:id="94"/>
    <w:p>
      <w:pPr>
        <w:spacing w:after="0"/>
        <w:ind w:left="0"/>
        <w:jc w:val="both"/>
      </w:pPr>
      <w:r>
        <w:rPr>
          <w:rFonts w:ascii="Times New Roman"/>
          <w:b w:val="false"/>
          <w:i w:val="false"/>
          <w:color w:val="000000"/>
          <w:sz w:val="28"/>
        </w:rPr>
        <w:t>
      21. Өтініш берушінің әлеуметтік көмек алуға қажетті құжаттары тіркелген күннен бастап 8 (сегіз) жұмыс күні ішінде әлеуметтік көмек көрсету жөніндегі уәкілетті орган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94"/>
    <w:bookmarkStart w:name="z113" w:id="9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кент, ауыл, ауылдық округі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95"/>
    <w:bookmarkStart w:name="z114" w:id="96"/>
    <w:p>
      <w:pPr>
        <w:spacing w:after="0"/>
        <w:ind w:left="0"/>
        <w:jc w:val="both"/>
      </w:pPr>
      <w:r>
        <w:rPr>
          <w:rFonts w:ascii="Times New Roman"/>
          <w:b w:val="false"/>
          <w:i w:val="false"/>
          <w:color w:val="000000"/>
          <w:sz w:val="28"/>
        </w:rPr>
        <w:t>
      22. Әлеуметтік көмек көрсету жөніндегі уәкілетті орган шешім қабылданған күннен бастап 3 (үш) жұмыс күні ішінде қабылданған шешім туралы (бас тартқан жағдайда - негіздемесін көрсете отырып) өтініш берушіні жазбаша хабардар етеді.</w:t>
      </w:r>
    </w:p>
    <w:bookmarkEnd w:id="96"/>
    <w:bookmarkStart w:name="z115" w:id="97"/>
    <w:p>
      <w:pPr>
        <w:spacing w:after="0"/>
        <w:ind w:left="0"/>
        <w:jc w:val="both"/>
      </w:pPr>
      <w:r>
        <w:rPr>
          <w:rFonts w:ascii="Times New Roman"/>
          <w:b w:val="false"/>
          <w:i w:val="false"/>
          <w:color w:val="000000"/>
          <w:sz w:val="28"/>
        </w:rPr>
        <w:t>
      23. Әлеуметтік көмек көрсетуден бас тарту:</w:t>
      </w:r>
    </w:p>
    <w:bookmarkEnd w:id="97"/>
    <w:bookmarkStart w:name="z116" w:id="98"/>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98"/>
    <w:bookmarkStart w:name="z117" w:id="99"/>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bookmarkEnd w:id="99"/>
    <w:bookmarkStart w:name="z118" w:id="100"/>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органдар белгілеген шектен артық болған жағдайларда жүзеге асырылады.</w:t>
      </w:r>
    </w:p>
    <w:bookmarkEnd w:id="100"/>
    <w:bookmarkStart w:name="z119" w:id="101"/>
    <w:p>
      <w:pPr>
        <w:spacing w:after="0"/>
        <w:ind w:left="0"/>
        <w:jc w:val="both"/>
      </w:pPr>
      <w:r>
        <w:rPr>
          <w:rFonts w:ascii="Times New Roman"/>
          <w:b w:val="false"/>
          <w:i w:val="false"/>
          <w:color w:val="000000"/>
          <w:sz w:val="28"/>
        </w:rPr>
        <w:t>
      24. Әлеуметтік көмек көрсетуге жұмсалатын шығыстарды қаржыландыру облыстық маңызы бар қаланың бюджетінде көзделген ағымдағы қаржы жылына арналған қаражат шегінде жүзеге асырылады.</w:t>
      </w:r>
    </w:p>
    <w:bookmarkEnd w:id="101"/>
    <w:bookmarkStart w:name="z120" w:id="102"/>
    <w:p>
      <w:pPr>
        <w:spacing w:after="0"/>
        <w:ind w:left="0"/>
        <w:jc w:val="both"/>
      </w:pPr>
      <w:r>
        <w:rPr>
          <w:rFonts w:ascii="Times New Roman"/>
          <w:b w:val="false"/>
          <w:i w:val="false"/>
          <w:color w:val="000000"/>
          <w:sz w:val="28"/>
        </w:rPr>
        <w:t>
      25. Әлеуметтік көмек:</w:t>
      </w:r>
    </w:p>
    <w:bookmarkEnd w:id="102"/>
    <w:bookmarkStart w:name="z121" w:id="103"/>
    <w:p>
      <w:pPr>
        <w:spacing w:after="0"/>
        <w:ind w:left="0"/>
        <w:jc w:val="both"/>
      </w:pPr>
      <w:r>
        <w:rPr>
          <w:rFonts w:ascii="Times New Roman"/>
          <w:b w:val="false"/>
          <w:i w:val="false"/>
          <w:color w:val="000000"/>
          <w:sz w:val="28"/>
        </w:rPr>
        <w:t>
      1) алушы қайтыс болған;</w:t>
      </w:r>
    </w:p>
    <w:bookmarkEnd w:id="103"/>
    <w:bookmarkStart w:name="z122" w:id="104"/>
    <w:p>
      <w:pPr>
        <w:spacing w:after="0"/>
        <w:ind w:left="0"/>
        <w:jc w:val="both"/>
      </w:pPr>
      <w:r>
        <w:rPr>
          <w:rFonts w:ascii="Times New Roman"/>
          <w:b w:val="false"/>
          <w:i w:val="false"/>
          <w:color w:val="000000"/>
          <w:sz w:val="28"/>
        </w:rPr>
        <w:t>
      2) алушы тиісті әкімшілік-аумақтық бірліктің шегінен тыс жерге тұрақты тұруға кеткен;</w:t>
      </w:r>
    </w:p>
    <w:bookmarkEnd w:id="104"/>
    <w:bookmarkStart w:name="z123" w:id="105"/>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05"/>
    <w:bookmarkStart w:name="z124" w:id="106"/>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106"/>
    <w:bookmarkStart w:name="z125" w:id="107"/>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End w:id="107"/>
    <w:bookmarkStart w:name="z126" w:id="108"/>
    <w:p>
      <w:pPr>
        <w:spacing w:after="0"/>
        <w:ind w:left="0"/>
        <w:jc w:val="both"/>
      </w:pPr>
      <w:r>
        <w:rPr>
          <w:rFonts w:ascii="Times New Roman"/>
          <w:b w:val="false"/>
          <w:i w:val="false"/>
          <w:color w:val="000000"/>
          <w:sz w:val="28"/>
        </w:rPr>
        <w:t>
      26.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08"/>
    <w:bookmarkStart w:name="z127" w:id="109"/>
    <w:p>
      <w:pPr>
        <w:spacing w:after="0"/>
        <w:ind w:left="0"/>
        <w:jc w:val="both"/>
      </w:pPr>
      <w:r>
        <w:rPr>
          <w:rFonts w:ascii="Times New Roman"/>
          <w:b w:val="false"/>
          <w:i w:val="false"/>
          <w:color w:val="000000"/>
          <w:sz w:val="28"/>
        </w:rPr>
        <w:t>
      27.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32" w:id="110"/>
    <w:p>
      <w:pPr>
        <w:spacing w:after="0"/>
        <w:ind w:left="0"/>
        <w:jc w:val="left"/>
      </w:pPr>
      <w:r>
        <w:rPr>
          <w:rFonts w:ascii="Times New Roman"/>
          <w:b/>
          <w:i w:val="false"/>
          <w:color w:val="000000"/>
        </w:rPr>
        <w:t xml:space="preserve"> Қарабалық аудандық мәслихатының күші жойылды деп танылған кейбір шешімдерінің тізбесі</w:t>
      </w:r>
    </w:p>
    <w:bookmarkEnd w:id="110"/>
    <w:bookmarkStart w:name="z133" w:id="11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мәслихаттың 2020 жылғы 28 тамыздағы № 531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9424 болып тіркелген).</w:t>
      </w:r>
    </w:p>
    <w:bookmarkEnd w:id="111"/>
    <w:bookmarkStart w:name="z134" w:id="112"/>
    <w:p>
      <w:pPr>
        <w:spacing w:after="0"/>
        <w:ind w:left="0"/>
        <w:jc w:val="both"/>
      </w:pPr>
      <w:r>
        <w:rPr>
          <w:rFonts w:ascii="Times New Roman"/>
          <w:b w:val="false"/>
          <w:i w:val="false"/>
          <w:color w:val="000000"/>
          <w:sz w:val="28"/>
        </w:rPr>
        <w:t xml:space="preserve">
      2. "Мәслихаттың 2020 жылғы 28 тамыздағы № 531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мәслихаттың 2020 жылғы 23 желтоқсандағы № 552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9424 болып тіркелген).</w:t>
      </w:r>
    </w:p>
    <w:bookmarkEnd w:id="112"/>
    <w:bookmarkStart w:name="z135" w:id="113"/>
    <w:p>
      <w:pPr>
        <w:spacing w:after="0"/>
        <w:ind w:left="0"/>
        <w:jc w:val="both"/>
      </w:pPr>
      <w:r>
        <w:rPr>
          <w:rFonts w:ascii="Times New Roman"/>
          <w:b w:val="false"/>
          <w:i w:val="false"/>
          <w:color w:val="000000"/>
          <w:sz w:val="28"/>
        </w:rPr>
        <w:t xml:space="preserve">
      3. "Мәслихаттың 2020 жылғы 28 тамыздағы № 531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мәслихаттың 2021 жылғы 30 сәуірдегі № 33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9424 болып тіркелген).</w:t>
      </w:r>
    </w:p>
    <w:bookmarkEnd w:id="113"/>
    <w:bookmarkStart w:name="z136" w:id="114"/>
    <w:p>
      <w:pPr>
        <w:spacing w:after="0"/>
        <w:ind w:left="0"/>
        <w:jc w:val="both"/>
      </w:pPr>
      <w:r>
        <w:rPr>
          <w:rFonts w:ascii="Times New Roman"/>
          <w:b w:val="false"/>
          <w:i w:val="false"/>
          <w:color w:val="000000"/>
          <w:sz w:val="28"/>
        </w:rPr>
        <w:t xml:space="preserve">
      4. "Мәслихаттың 2020 жылғы 28 тамыздағы № 531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мәслихаттың 2022 жылғы 18 сәуірдегі № 118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9424 болып тіркелген).</w:t>
      </w:r>
    </w:p>
    <w:bookmarkEnd w:id="114"/>
    <w:bookmarkStart w:name="z137" w:id="115"/>
    <w:p>
      <w:pPr>
        <w:spacing w:after="0"/>
        <w:ind w:left="0"/>
        <w:jc w:val="both"/>
      </w:pPr>
      <w:r>
        <w:rPr>
          <w:rFonts w:ascii="Times New Roman"/>
          <w:b w:val="false"/>
          <w:i w:val="false"/>
          <w:color w:val="000000"/>
          <w:sz w:val="28"/>
        </w:rPr>
        <w:t xml:space="preserve">
      5. "Мәслихаттың 2020 жылғы 28 тамыздағы № 531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мәслихаттың 2022 жылғы 16 маусымдағы № 145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9424 болып тіркелген).</w:t>
      </w:r>
    </w:p>
    <w:bookmarkEnd w:id="115"/>
    <w:bookmarkStart w:name="z138" w:id="116"/>
    <w:p>
      <w:pPr>
        <w:spacing w:after="0"/>
        <w:ind w:left="0"/>
        <w:jc w:val="both"/>
      </w:pPr>
      <w:r>
        <w:rPr>
          <w:rFonts w:ascii="Times New Roman"/>
          <w:b w:val="false"/>
          <w:i w:val="false"/>
          <w:color w:val="000000"/>
          <w:sz w:val="28"/>
        </w:rPr>
        <w:t xml:space="preserve">
      6. "Мәслихаттың 2020 жылғы 28 тамыздағы № 531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мәслихаттың 2022 жылғы 22 қыркүйектегі № 166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9424 болып тіркелген).</w:t>
      </w:r>
    </w:p>
    <w:bookmarkEnd w:id="116"/>
    <w:bookmarkStart w:name="z139" w:id="117"/>
    <w:p>
      <w:pPr>
        <w:spacing w:after="0"/>
        <w:ind w:left="0"/>
        <w:jc w:val="both"/>
      </w:pPr>
      <w:r>
        <w:rPr>
          <w:rFonts w:ascii="Times New Roman"/>
          <w:b w:val="false"/>
          <w:i w:val="false"/>
          <w:color w:val="000000"/>
          <w:sz w:val="28"/>
        </w:rPr>
        <w:t xml:space="preserve">
      7. "Мәслихаттың 2020 жылғы 28 тамыздағы № 531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мәслихаттың 2023 жылғы 26 сәуірдегі № 16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9424 болып тіркелген).</w:t>
      </w:r>
    </w:p>
    <w:bookmarkEnd w:id="117"/>
    <w:bookmarkStart w:name="z140" w:id="118"/>
    <w:p>
      <w:pPr>
        <w:spacing w:after="0"/>
        <w:ind w:left="0"/>
        <w:jc w:val="both"/>
      </w:pPr>
      <w:r>
        <w:rPr>
          <w:rFonts w:ascii="Times New Roman"/>
          <w:b w:val="false"/>
          <w:i w:val="false"/>
          <w:color w:val="000000"/>
          <w:sz w:val="28"/>
        </w:rPr>
        <w:t xml:space="preserve">
      8. "Мәслихаттың 2020 жылғы 28 тамыздағы № 531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мәслихаттың 2023 жылғы 19 шілдедегі № 26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9424 болып тіркелген).</w:t>
      </w:r>
    </w:p>
    <w:bookmarkEnd w:id="1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