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3512" w14:textId="9d73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Қарасу ауданы мәслихатының 2023 жылғы 16 қарашадағы № 77 шешімі. Қостанай облысының Әділет департаментінде 2023 жылғы 22 қарашада № 10087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 523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 1. Жалпы ережелер</w:t>
      </w:r>
    </w:p>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 523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15"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көрсетуге өтініштерді қабылдау және көрсетілетін қызметті алушыға олардың нәтижелерін беру жөніндегі жұмысты "бір терезе" қағидаты бойынша ұйымдастыру, мемлекеттік қызметтерді көрсетуге электрондық нысанда көрсетуді қамтамасыз ету үшін Қазақстан Республикасы Үкіметінің шешімі бойынша құрылған заңды тұлға;</w:t>
      </w:r>
    </w:p>
    <w:bookmarkEnd w:id="4"/>
    <w:bookmarkStart w:name="z10"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Қарасу ауданы әкімінің шешімімен құрылатын комиссия;</w:t>
      </w:r>
    </w:p>
    <w:bookmarkEnd w:id="5"/>
    <w:bookmarkStart w:name="z11" w:id="6"/>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6"/>
    <w:bookmarkStart w:name="z12" w:id="7"/>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нысанда көрсететін көмек;</w:t>
      </w:r>
    </w:p>
    <w:bookmarkEnd w:id="7"/>
    <w:bookmarkStart w:name="z13" w:id="8"/>
    <w:p>
      <w:pPr>
        <w:spacing w:after="0"/>
        <w:ind w:left="0"/>
        <w:jc w:val="both"/>
      </w:pPr>
      <w:r>
        <w:rPr>
          <w:rFonts w:ascii="Times New Roman"/>
          <w:b w:val="false"/>
          <w:i w:val="false"/>
          <w:color w:val="000000"/>
          <w:sz w:val="28"/>
        </w:rPr>
        <w:t>
      5) әлеуметтік көмек көрсету жөніндегі уәкілетті орган – әлеуметтік көмек көрсетуді жүзеге асыратын ауданың жергілікті атқарушы органы;</w:t>
      </w:r>
    </w:p>
    <w:bookmarkEnd w:id="8"/>
    <w:bookmarkStart w:name="z14" w:id="9"/>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9"/>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Start w:name="z16" w:id="10"/>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0"/>
    <w:bookmarkStart w:name="z17" w:id="11"/>
    <w:p>
      <w:pPr>
        <w:spacing w:after="0"/>
        <w:ind w:left="0"/>
        <w:jc w:val="both"/>
      </w:pPr>
      <w:r>
        <w:rPr>
          <w:rFonts w:ascii="Times New Roman"/>
          <w:b w:val="false"/>
          <w:i w:val="false"/>
          <w:color w:val="000000"/>
          <w:sz w:val="28"/>
        </w:rPr>
        <w:t>
      9) уәкілетті мемлекеттік орган-Қазақстан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1"/>
    <w:bookmarkStart w:name="z18" w:id="12"/>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Қарасу ауданың әкімінің шешімімен құрылатын арнаулы комиссия;</w:t>
      </w:r>
    </w:p>
    <w:bookmarkEnd w:id="12"/>
    <w:bookmarkStart w:name="z19" w:id="13"/>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Қарасу ауданы мәслихатының 20.09.2024 </w:t>
      </w:r>
      <w:r>
        <w:rPr>
          <w:rFonts w:ascii="Times New Roman"/>
          <w:b w:val="false"/>
          <w:i w:val="false"/>
          <w:color w:val="000000"/>
          <w:sz w:val="28"/>
        </w:rPr>
        <w:t>№ 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құқықтық қатынастарға қолданылады).</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14"/>
    <w:bookmarkStart w:name="z27" w:id="15"/>
    <w:p>
      <w:pPr>
        <w:spacing w:after="0"/>
        <w:ind w:left="0"/>
        <w:jc w:val="both"/>
      </w:pPr>
      <w:r>
        <w:rPr>
          <w:rFonts w:ascii="Times New Roman"/>
          <w:b w:val="false"/>
          <w:i w:val="false"/>
          <w:color w:val="000000"/>
          <w:sz w:val="28"/>
        </w:rPr>
        <w:t>
      4. Әлеуметтік көмек көрсету үшін мерекелік және атаулы күндердің тізбесі:</w:t>
      </w:r>
    </w:p>
    <w:bookmarkEnd w:id="15"/>
    <w:bookmarkStart w:name="z22" w:id="16"/>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16"/>
    <w:bookmarkStart w:name="z23" w:id="17"/>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17"/>
    <w:bookmarkStart w:name="z24" w:id="18"/>
    <w:p>
      <w:pPr>
        <w:spacing w:after="0"/>
        <w:ind w:left="0"/>
        <w:jc w:val="both"/>
      </w:pPr>
      <w:r>
        <w:rPr>
          <w:rFonts w:ascii="Times New Roman"/>
          <w:b w:val="false"/>
          <w:i w:val="false"/>
          <w:color w:val="000000"/>
          <w:sz w:val="28"/>
        </w:rPr>
        <w:t>
      3) Отан қорғаушы күні - 7 мамыр;</w:t>
      </w:r>
    </w:p>
    <w:bookmarkEnd w:id="18"/>
    <w:bookmarkStart w:name="z25" w:id="19"/>
    <w:p>
      <w:pPr>
        <w:spacing w:after="0"/>
        <w:ind w:left="0"/>
        <w:jc w:val="both"/>
      </w:pPr>
      <w:r>
        <w:rPr>
          <w:rFonts w:ascii="Times New Roman"/>
          <w:b w:val="false"/>
          <w:i w:val="false"/>
          <w:color w:val="000000"/>
          <w:sz w:val="28"/>
        </w:rPr>
        <w:t>
      4) Жеңіс күні - 9 мамыр;</w:t>
      </w:r>
    </w:p>
    <w:bookmarkEnd w:id="19"/>
    <w:bookmarkStart w:name="z26" w:id="20"/>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Қарасу ауданы мәслихатының 20.09.2024 </w:t>
      </w:r>
      <w:r>
        <w:rPr>
          <w:rFonts w:ascii="Times New Roman"/>
          <w:b w:val="false"/>
          <w:i w:val="false"/>
          <w:color w:val="000000"/>
          <w:sz w:val="28"/>
        </w:rPr>
        <w:t>№ 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құқықтық қатынастарға қолданылады).</w:t>
      </w:r>
      <w:r>
        <w:br/>
      </w:r>
      <w:r>
        <w:rPr>
          <w:rFonts w:ascii="Times New Roman"/>
          <w:b w:val="false"/>
          <w:i w:val="false"/>
          <w:color w:val="000000"/>
          <w:sz w:val="28"/>
        </w:rPr>
        <w:t>
</w:t>
      </w:r>
    </w:p>
    <w:bookmarkStart w:name="z31" w:id="2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1"/>
    <w:bookmarkStart w:name="z32" w:id="22"/>
    <w:p>
      <w:pPr>
        <w:spacing w:after="0"/>
        <w:ind w:left="0"/>
        <w:jc w:val="both"/>
      </w:pPr>
      <w:r>
        <w:rPr>
          <w:rFonts w:ascii="Times New Roman"/>
          <w:b w:val="false"/>
          <w:i w:val="false"/>
          <w:color w:val="000000"/>
          <w:sz w:val="28"/>
        </w:rPr>
        <w:t>
      5. Атаулы күндер мен мереке күндеріне әлеуметтік көмек азаматтардың келесі санаттарына, табыстарын есепке алмай біржолғы көрсетіледі:</w:t>
      </w:r>
    </w:p>
    <w:bookmarkEnd w:id="22"/>
    <w:bookmarkStart w:name="z29" w:id="23"/>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23"/>
    <w:bookmarkStart w:name="z30" w:id="24"/>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4"/>
    <w:bookmarkStart w:name="z31" w:id="2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25"/>
    <w:bookmarkStart w:name="z32" w:id="2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26"/>
    <w:bookmarkStart w:name="z33" w:id="2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27"/>
    <w:bookmarkStart w:name="z34" w:id="2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28"/>
    <w:bookmarkStart w:name="z35" w:id="29"/>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29"/>
    <w:bookmarkStart w:name="z36" w:id="30"/>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30"/>
    <w:bookmarkStart w:name="z37" w:id="31"/>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31"/>
    <w:bookmarkStart w:name="z38" w:id="32"/>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32"/>
    <w:bookmarkStart w:name="z39" w:id="33"/>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33"/>
    <w:bookmarkStart w:name="z40" w:id="3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bookmarkEnd w:id="34"/>
    <w:bookmarkStart w:name="z41" w:id="35"/>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35"/>
    <w:bookmarkStart w:name="z42" w:id="3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36"/>
    <w:bookmarkStart w:name="z43" w:id="37"/>
    <w:p>
      <w:pPr>
        <w:spacing w:after="0"/>
        <w:ind w:left="0"/>
        <w:jc w:val="both"/>
      </w:pPr>
      <w:r>
        <w:rPr>
          <w:rFonts w:ascii="Times New Roman"/>
          <w:b w:val="false"/>
          <w:i w:val="false"/>
          <w:color w:val="000000"/>
          <w:sz w:val="28"/>
        </w:rPr>
        <w:t>
      3) Отан қорғаушы күні – 7 мамыр:</w:t>
      </w:r>
    </w:p>
    <w:bookmarkEnd w:id="37"/>
    <w:bookmarkStart w:name="z44" w:id="38"/>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8"/>
    <w:bookmarkStart w:name="z45" w:id="3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39"/>
    <w:bookmarkStart w:name="z46" w:id="4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40"/>
    <w:bookmarkStart w:name="z47" w:id="4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41"/>
    <w:bookmarkStart w:name="z48" w:id="42"/>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42"/>
    <w:bookmarkStart w:name="z49" w:id="4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43"/>
    <w:bookmarkStart w:name="z50" w:id="4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44"/>
    <w:bookmarkStart w:name="z51" w:id="45"/>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45"/>
    <w:bookmarkStart w:name="z52" w:id="46"/>
    <w:p>
      <w:pPr>
        <w:spacing w:after="0"/>
        <w:ind w:left="0"/>
        <w:jc w:val="both"/>
      </w:pPr>
      <w:r>
        <w:rPr>
          <w:rFonts w:ascii="Times New Roman"/>
          <w:b w:val="false"/>
          <w:i w:val="false"/>
          <w:color w:val="000000"/>
          <w:sz w:val="28"/>
        </w:rPr>
        <w:t>
      4) Жеңіс күні - 9 мамыр:</w:t>
      </w:r>
    </w:p>
    <w:bookmarkEnd w:id="46"/>
    <w:bookmarkStart w:name="z53" w:id="47"/>
    <w:p>
      <w:pPr>
        <w:spacing w:after="0"/>
        <w:ind w:left="0"/>
        <w:jc w:val="both"/>
      </w:pPr>
      <w:r>
        <w:rPr>
          <w:rFonts w:ascii="Times New Roman"/>
          <w:b w:val="false"/>
          <w:i w:val="false"/>
          <w:color w:val="000000"/>
          <w:sz w:val="28"/>
        </w:rPr>
        <w:t>
      Ұлы Отан соғысының ардагерлеріне 1500000 (бір миллион бес жүз) теңге мөлшерінде;</w:t>
      </w:r>
    </w:p>
    <w:bookmarkEnd w:id="47"/>
    <w:bookmarkStart w:name="z54" w:id="48"/>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48"/>
    <w:bookmarkStart w:name="z55" w:id="4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49"/>
    <w:bookmarkStart w:name="z56" w:id="5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0"/>
    <w:bookmarkStart w:name="z57" w:id="5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51"/>
    <w:bookmarkStart w:name="z58" w:id="5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52"/>
    <w:bookmarkStart w:name="z59" w:id="5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53"/>
    <w:bookmarkStart w:name="z60" w:id="54"/>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54"/>
    <w:bookmarkStart w:name="z61" w:id="5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55"/>
    <w:bookmarkStart w:name="z62" w:id="5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56"/>
    <w:bookmarkStart w:name="z63" w:id="5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57"/>
    <w:bookmarkStart w:name="z64" w:id="5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58"/>
    <w:bookmarkStart w:name="z65" w:id="59"/>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59"/>
    <w:bookmarkStart w:name="z66" w:id="60"/>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60"/>
    <w:bookmarkStart w:name="z67" w:id="6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61"/>
    <w:bookmarkStart w:name="z68" w:id="62"/>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62"/>
    <w:bookmarkStart w:name="z69" w:id="63"/>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63"/>
    <w:bookmarkStart w:name="z70" w:id="64"/>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64"/>
    <w:bookmarkStart w:name="z71" w:id="65"/>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65"/>
    <w:bookmarkStart w:name="z72" w:id="66"/>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66"/>
    <w:bookmarkStart w:name="z73" w:id="67"/>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67"/>
    <w:bookmarkStart w:name="z74" w:id="6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68"/>
    <w:bookmarkStart w:name="z75" w:id="69"/>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69"/>
    <w:bookmarkStart w:name="z76" w:id="70"/>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70"/>
    <w:bookmarkStart w:name="z77" w:id="71"/>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71"/>
    <w:bookmarkStart w:name="z78" w:id="72"/>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72"/>
    <w:bookmarkStart w:name="z79" w:id="7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Қарасу ауданы мәслихатының 20.09.2024 </w:t>
      </w:r>
      <w:r>
        <w:rPr>
          <w:rFonts w:ascii="Times New Roman"/>
          <w:b w:val="false"/>
          <w:i w:val="false"/>
          <w:color w:val="000000"/>
          <w:sz w:val="28"/>
        </w:rPr>
        <w:t>№ 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құқықтық қатынастарға қолданылады).</w:t>
      </w:r>
      <w:r>
        <w:br/>
      </w:r>
      <w:r>
        <w:rPr>
          <w:rFonts w:ascii="Times New Roman"/>
          <w:b w:val="false"/>
          <w:i w:val="false"/>
          <w:color w:val="000000"/>
          <w:sz w:val="28"/>
        </w:rPr>
        <w:t>
</w:t>
      </w:r>
    </w:p>
    <w:bookmarkStart w:name="z78" w:id="74"/>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74"/>
    <w:bookmarkStart w:name="z79" w:id="75"/>
    <w:p>
      <w:pPr>
        <w:spacing w:after="0"/>
        <w:ind w:left="0"/>
        <w:jc w:val="both"/>
      </w:pPr>
      <w:r>
        <w:rPr>
          <w:rFonts w:ascii="Times New Roman"/>
          <w:b w:val="false"/>
          <w:i w:val="false"/>
          <w:color w:val="000000"/>
          <w:sz w:val="28"/>
        </w:rPr>
        <w:t>
      1) Ұлы Отан соғысының ардагерлеріне, тұрмыстық қажеттіліктерге, табыстарын есепке алмай, ай сайын 10 айлық есептік көрсеткіш мөлшерінде;</w:t>
      </w:r>
    </w:p>
    <w:bookmarkEnd w:id="75"/>
    <w:bookmarkStart w:name="z80" w:id="76"/>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2), 3), 4) тармақшаларында, </w:t>
      </w:r>
      <w:r>
        <w:rPr>
          <w:rFonts w:ascii="Times New Roman"/>
          <w:b w:val="false"/>
          <w:i w:val="false"/>
          <w:color w:val="000000"/>
          <w:sz w:val="28"/>
        </w:rPr>
        <w:t>8-бабының</w:t>
      </w:r>
      <w:r>
        <w:rPr>
          <w:rFonts w:ascii="Times New Roman"/>
          <w:b w:val="false"/>
          <w:i w:val="false"/>
          <w:color w:val="000000"/>
          <w:sz w:val="28"/>
        </w:rPr>
        <w:t xml:space="preserve"> 1), 2), 3) тармақшаларында көрсетілген ардагерлерге және басқа де адамдарғаға, тұрмыстық қажеттіліктерге, табыстарын есепке алмай, ай сайын, 3 айлық есептік көрсеткіш мөлшерінде;</w:t>
      </w:r>
    </w:p>
    <w:bookmarkEnd w:id="76"/>
    <w:bookmarkStart w:name="z81" w:id="77"/>
    <w:p>
      <w:pPr>
        <w:spacing w:after="0"/>
        <w:ind w:left="0"/>
        <w:jc w:val="both"/>
      </w:pPr>
      <w:r>
        <w:rPr>
          <w:rFonts w:ascii="Times New Roman"/>
          <w:b w:val="false"/>
          <w:i w:val="false"/>
          <w:color w:val="000000"/>
          <w:sz w:val="28"/>
        </w:rPr>
        <w:t>
      3) адамның иммун тапшылығы вирусын жұқтырған балалардың ата-аналарына және басқа да заңды өкілдеріне табыстарын есепке алмай, ай сайын екі еселік ең төмен күнкөріс деңгейі мөлшерінде;</w:t>
      </w:r>
    </w:p>
    <w:bookmarkEnd w:id="77"/>
    <w:bookmarkStart w:name="z82" w:id="78"/>
    <w:p>
      <w:pPr>
        <w:spacing w:after="0"/>
        <w:ind w:left="0"/>
        <w:jc w:val="both"/>
      </w:pPr>
      <w:r>
        <w:rPr>
          <w:rFonts w:ascii="Times New Roman"/>
          <w:b w:val="false"/>
          <w:i w:val="false"/>
          <w:color w:val="000000"/>
          <w:sz w:val="28"/>
        </w:rPr>
        <w:t>
      4) туберкулезбен ауыратын және амбулаториялық емделуде жүрген адамдарға, табыстарын есепке алмай, амбулаториялық емдеу кезеңіне, ай сайын, 10 айлық есептік көрсеткіш мөлшерінде;</w:t>
      </w:r>
    </w:p>
    <w:bookmarkEnd w:id="78"/>
    <w:bookmarkStart w:name="z83" w:id="79"/>
    <w:p>
      <w:pPr>
        <w:spacing w:after="0"/>
        <w:ind w:left="0"/>
        <w:jc w:val="both"/>
      </w:pPr>
      <w:r>
        <w:rPr>
          <w:rFonts w:ascii="Times New Roman"/>
          <w:b w:val="false"/>
          <w:i w:val="false"/>
          <w:color w:val="000000"/>
          <w:sz w:val="28"/>
        </w:rPr>
        <w:t>
      5) мүгедектігі бар адамдарға, олардың санаторийлер мен оңалту орталықтарына жол жүруі мен кері қайтуына байланысты шығындарын өтеу үшін, табыстарын есепке алмай, бір рет, 3 айлық есептік көрсеткіштен артық емес мөлшерде;</w:t>
      </w:r>
    </w:p>
    <w:bookmarkEnd w:id="79"/>
    <w:bookmarkStart w:name="z84" w:id="80"/>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жартыжылдықта 1 рет, оның ішінде:</w:t>
      </w:r>
    </w:p>
    <w:bookmarkEnd w:id="80"/>
    <w:bookmarkStart w:name="z85" w:id="81"/>
    <w:p>
      <w:pPr>
        <w:spacing w:after="0"/>
        <w:ind w:left="0"/>
        <w:jc w:val="both"/>
      </w:pPr>
      <w:r>
        <w:rPr>
          <w:rFonts w:ascii="Times New Roman"/>
          <w:b w:val="false"/>
          <w:i w:val="false"/>
          <w:color w:val="000000"/>
          <w:sz w:val="28"/>
        </w:rPr>
        <w:t>
      күндізгі оқу нысаны бойынша, өтiнiш берудің алдындағы соңғы он екi айда ең төмен күнкөрiс деңгейi шамасынан төмен жан басына шаққандағы орташа табысы бар отбасылардың жастарына;</w:t>
      </w:r>
    </w:p>
    <w:bookmarkEnd w:id="81"/>
    <w:bookmarkStart w:name="z86" w:id="82"/>
    <w:p>
      <w:pPr>
        <w:spacing w:after="0"/>
        <w:ind w:left="0"/>
        <w:jc w:val="both"/>
      </w:pPr>
      <w:r>
        <w:rPr>
          <w:rFonts w:ascii="Times New Roman"/>
          <w:b w:val="false"/>
          <w:i w:val="false"/>
          <w:color w:val="000000"/>
          <w:sz w:val="28"/>
        </w:rPr>
        <w:t>
      күндізгі оқу нысаны бойынша,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82"/>
    <w:bookmarkStart w:name="z87" w:id="83"/>
    <w:p>
      <w:pPr>
        <w:spacing w:after="0"/>
        <w:ind w:left="0"/>
        <w:jc w:val="both"/>
      </w:pPr>
      <w:r>
        <w:rPr>
          <w:rFonts w:ascii="Times New Roman"/>
          <w:b w:val="false"/>
          <w:i w:val="false"/>
          <w:color w:val="000000"/>
          <w:sz w:val="28"/>
        </w:rPr>
        <w:t>
      табыстарын есепке алмай, мүгедектігі бар адамды абилитациялау және оңалтудың жеке бағдарламасында ұсынымы бар мүгедектігі бар адамдарға Қазақстан Республикасында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w:t>
      </w:r>
    </w:p>
    <w:bookmarkEnd w:id="83"/>
    <w:bookmarkStart w:name="z88" w:id="84"/>
    <w:p>
      <w:pPr>
        <w:spacing w:after="0"/>
        <w:ind w:left="0"/>
        <w:jc w:val="both"/>
      </w:pPr>
      <w:r>
        <w:rPr>
          <w:rFonts w:ascii="Times New Roman"/>
          <w:b w:val="false"/>
          <w:i w:val="false"/>
          <w:color w:val="000000"/>
          <w:sz w:val="28"/>
        </w:rPr>
        <w:t>
      Бір тегін білім алу үшін оқу ақысына әлеуметтік көмек көрсетіледі.</w:t>
      </w:r>
    </w:p>
    <w:bookmarkEnd w:id="84"/>
    <w:bookmarkStart w:name="z89" w:id="85"/>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85"/>
    <w:bookmarkStart w:name="z90" w:id="86"/>
    <w:p>
      <w:pPr>
        <w:spacing w:after="0"/>
        <w:ind w:left="0"/>
        <w:jc w:val="both"/>
      </w:pPr>
      <w:r>
        <w:rPr>
          <w:rFonts w:ascii="Times New Roman"/>
          <w:b w:val="false"/>
          <w:i w:val="false"/>
          <w:color w:val="000000"/>
          <w:sz w:val="28"/>
        </w:rPr>
        <w:t>
      8) мүгедектігі бар адамдарға, тегін медициналық көмектің кепілдік көлеміне кірмейтін дәрілік заттарды сатып алуға байланысты шығындарын өтеу үшін, табыстарын есепке алмай, бір рет, нақты шығындар мөлшерінде, 30 айлық есептік көрсеткіштен артық емес;</w:t>
      </w:r>
    </w:p>
    <w:bookmarkEnd w:id="86"/>
    <w:bookmarkStart w:name="z91" w:id="87"/>
    <w:p>
      <w:pPr>
        <w:spacing w:after="0"/>
        <w:ind w:left="0"/>
        <w:jc w:val="both"/>
      </w:pPr>
      <w:r>
        <w:rPr>
          <w:rFonts w:ascii="Times New Roman"/>
          <w:b w:val="false"/>
          <w:i w:val="false"/>
          <w:color w:val="000000"/>
          <w:sz w:val="28"/>
        </w:rPr>
        <w:t>
      9) табиғи зілзаланың немесе өрттің салдарынан азаматқа (отбасына) не оның мүлкіне нұқсан келтіргенге байланысты, кірістерді есепке алмағанда, бір мезгілдік 100 айлық есептік көрсеткіштен аспайтын мөлшерде;</w:t>
      </w:r>
    </w:p>
    <w:bookmarkEnd w:id="87"/>
    <w:bookmarkStart w:name="z92" w:id="88"/>
    <w:p>
      <w:pPr>
        <w:spacing w:after="0"/>
        <w:ind w:left="0"/>
        <w:jc w:val="both"/>
      </w:pPr>
      <w:r>
        <w:rPr>
          <w:rFonts w:ascii="Times New Roman"/>
          <w:b w:val="false"/>
          <w:i w:val="false"/>
          <w:color w:val="000000"/>
          <w:sz w:val="28"/>
        </w:rPr>
        <w:t>
      10)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15 айлық есептік көрсеткіштен артық емес мөлшерде;</w:t>
      </w:r>
    </w:p>
    <w:bookmarkEnd w:id="88"/>
    <w:bookmarkStart w:name="z93" w:id="89"/>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еңбек мобильділігі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біржолғы, 15 айлық есептік көрсеткіш мөлшерінде;</w:t>
      </w:r>
    </w:p>
    <w:bookmarkEnd w:id="89"/>
    <w:bookmarkStart w:name="z94" w:id="90"/>
    <w:p>
      <w:pPr>
        <w:spacing w:after="0"/>
        <w:ind w:left="0"/>
        <w:jc w:val="both"/>
      </w:pPr>
      <w:r>
        <w:rPr>
          <w:rFonts w:ascii="Times New Roman"/>
          <w:b w:val="false"/>
          <w:i w:val="false"/>
          <w:color w:val="000000"/>
          <w:sz w:val="28"/>
        </w:rPr>
        <w:t>
      12) бас бостандығынан айыру орындарынан босатылғаннан кейін пробация қызметінің есебінде тұрған бас бостандығынан айыру орындарынан босатылған адамдарға, табыстарын есепке алмай, біржолғы 2 айлық есептік көрсеткіш мөлшерінде;</w:t>
      </w:r>
    </w:p>
    <w:bookmarkEnd w:id="90"/>
    <w:p>
      <w:pPr>
        <w:spacing w:after="0"/>
        <w:ind w:left="0"/>
        <w:jc w:val="both"/>
      </w:pPr>
      <w:r>
        <w:rPr>
          <w:rFonts w:ascii="Times New Roman"/>
          <w:b w:val="false"/>
          <w:i w:val="false"/>
          <w:color w:val="000000"/>
          <w:sz w:val="28"/>
        </w:rPr>
        <w:t>
      13) бірінші топтағы мүгедектерге оларды алып жүретін адамдарға мүгедектігі бар адамды абилитациялау мен оңалтудың жеке бағдарламасына сәйкес санаторий-курорттық емделуге жұмсалған шығындарды өтеу үшін әлеуметтік қызметтер порталы арқылы санаторий-курорттық емделуді ұсынатын ұйымдарға, бірақ табысын есепке алмағанда, бір ілесіп жүретін адамға артық емес; 1 емдеу рәсімдерін қоспағанда, жылына бір рет тұру және тамақтану үшін нақты шығындар мөлшерінде, бірақ уәкілетті мемлекеттік орган айқындайтын тиісті қаржы жылына арналған әлеуметтік қызметтер порталы арқылы мүгедектігі бар адамдарға өткізу кезінде санаторий-курорттық емдеу құнын өтеу ретінде ұсынылатын кепілдік берілген соманың жетпіс пайызынан аспайтын мөлшерде.";</w:t>
      </w:r>
    </w:p>
    <w:bookmarkStart w:name="z84" w:id="91"/>
    <w:p>
      <w:pPr>
        <w:spacing w:after="0"/>
        <w:ind w:left="0"/>
        <w:jc w:val="both"/>
      </w:pPr>
      <w:r>
        <w:rPr>
          <w:rFonts w:ascii="Times New Roman"/>
          <w:b w:val="false"/>
          <w:i w:val="false"/>
          <w:color w:val="000000"/>
          <w:sz w:val="28"/>
        </w:rPr>
        <w:t xml:space="preserve">
      14) Ұлы Отан соғысының ардагерлеріне, ардагерлерге және Заңның </w:t>
      </w:r>
      <w:r>
        <w:rPr>
          <w:rFonts w:ascii="Times New Roman"/>
          <w:b w:val="false"/>
          <w:i w:val="false"/>
          <w:color w:val="000000"/>
          <w:sz w:val="28"/>
        </w:rPr>
        <w:t>7 - бабының</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баптарында</w:t>
      </w:r>
      <w:r>
        <w:rPr>
          <w:rFonts w:ascii="Times New Roman"/>
          <w:b w:val="false"/>
          <w:i w:val="false"/>
          <w:color w:val="000000"/>
          <w:sz w:val="28"/>
        </w:rPr>
        <w:t>, 1) - 4) тармақшаларында, тармақшаларында көрсетілген басқа да адамдарға Қазақстан Республикасының шегінде санаторий-курорттық емделуге жолдаманың нақты құнын өтеуге, табыстарын есепке алмай жылына 1 рет, бірақ уәкілетті мемлекеттік орган айқындайтын іске асыру кезінде олардың мүгедектігі бар тұлғалардың порталы арқылы әлеуметтік қызмет тиісті қаржы жылына арналғансанаторий-курорттық емдеуқұнын өтеу ретінде ұсынылатын кепілдік берілген сомадан аспайтын соманы құрайды.</w:t>
      </w:r>
    </w:p>
    <w:bookmarkEnd w:id="91"/>
    <w:bookmarkStart w:name="z85" w:id="92"/>
    <w:p>
      <w:pPr>
        <w:spacing w:after="0"/>
        <w:ind w:left="0"/>
        <w:jc w:val="both"/>
      </w:pPr>
      <w:r>
        <w:rPr>
          <w:rFonts w:ascii="Times New Roman"/>
          <w:b w:val="false"/>
          <w:i w:val="false"/>
          <w:color w:val="000000"/>
          <w:sz w:val="28"/>
        </w:rPr>
        <w:t xml:space="preserve">
      Санаторий-курорттық емделуге жолдама құнын өтеу Қостанай облыстық мәслихатының 2020 жылғы 11 маусымдағы № 510 "Азаматтардың жекелеген санаттарын әлеуметтік қолдау жөніндегі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Қостанай облысы Қарасу ауданы мәслихатының 20.09.2024 </w:t>
      </w:r>
      <w:r>
        <w:rPr>
          <w:rFonts w:ascii="Times New Roman"/>
          <w:b w:val="false"/>
          <w:i w:val="false"/>
          <w:color w:val="000000"/>
          <w:sz w:val="28"/>
        </w:rPr>
        <w:t>№ 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құқықтық қатынастарға қолданылады).</w:t>
      </w:r>
      <w:r>
        <w:br/>
      </w:r>
      <w:r>
        <w:rPr>
          <w:rFonts w:ascii="Times New Roman"/>
          <w:b w:val="false"/>
          <w:i w:val="false"/>
          <w:color w:val="000000"/>
          <w:sz w:val="28"/>
        </w:rPr>
        <w:t>
</w:t>
      </w:r>
    </w:p>
    <w:bookmarkStart w:name="z95" w:id="93"/>
    <w:p>
      <w:pPr>
        <w:spacing w:after="0"/>
        <w:ind w:left="0"/>
        <w:jc w:val="both"/>
      </w:pPr>
      <w:r>
        <w:rPr>
          <w:rFonts w:ascii="Times New Roman"/>
          <w:b w:val="false"/>
          <w:i w:val="false"/>
          <w:color w:val="000000"/>
          <w:sz w:val="28"/>
        </w:rPr>
        <w:t>
      7. Азаматтарды мұқтаждар санатына жатқызу үшін:</w:t>
      </w:r>
    </w:p>
    <w:bookmarkEnd w:id="93"/>
    <w:bookmarkStart w:name="z96" w:id="94"/>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94"/>
    <w:bookmarkStart w:name="z97" w:id="95"/>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95"/>
    <w:bookmarkStart w:name="z98" w:id="96"/>
    <w:p>
      <w:pPr>
        <w:spacing w:after="0"/>
        <w:ind w:left="0"/>
        <w:jc w:val="both"/>
      </w:pPr>
      <w:r>
        <w:rPr>
          <w:rFonts w:ascii="Times New Roman"/>
          <w:b w:val="false"/>
          <w:i w:val="false"/>
          <w:color w:val="000000"/>
          <w:sz w:val="28"/>
        </w:rPr>
        <w:t>
      3) жетімдік, ата-ана қамқорлығының болмауы;</w:t>
      </w:r>
    </w:p>
    <w:bookmarkEnd w:id="96"/>
    <w:bookmarkStart w:name="z99" w:id="97"/>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97"/>
    <w:bookmarkStart w:name="z100" w:id="98"/>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98"/>
    <w:bookmarkStart w:name="z101" w:id="99"/>
    <w:p>
      <w:pPr>
        <w:spacing w:after="0"/>
        <w:ind w:left="0"/>
        <w:jc w:val="both"/>
      </w:pPr>
      <w:r>
        <w:rPr>
          <w:rFonts w:ascii="Times New Roman"/>
          <w:b w:val="false"/>
          <w:i w:val="false"/>
          <w:color w:val="000000"/>
          <w:sz w:val="28"/>
        </w:rPr>
        <w:t>
      8. Қостанай облысы бойынша жан басына шаққандағы орташа табыстың шегі бір еселік ең төмен күнкөрiс деңгейi мөлшерінде белгіленеді.</w:t>
      </w:r>
    </w:p>
    <w:bookmarkEnd w:id="99"/>
    <w:bookmarkStart w:name="z102" w:id="10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7-тармақтың</w:t>
      </w:r>
      <w:r>
        <w:rPr>
          <w:rFonts w:ascii="Times New Roman"/>
          <w:b w:val="false"/>
          <w:i w:val="false"/>
          <w:color w:val="000000"/>
          <w:sz w:val="28"/>
        </w:rPr>
        <w:t xml:space="preserve"> 1) тармақшаcында көрсетілген негіздер бойынша әлеуметтік көмек көрсетілген оқиғалар туындаған күннен бастап үш айдан кешіктірілмей көрсетіледі.</w:t>
      </w:r>
    </w:p>
    <w:bookmarkEnd w:id="100"/>
    <w:bookmarkStart w:name="z103" w:id="101"/>
    <w:p>
      <w:pPr>
        <w:spacing w:after="0"/>
        <w:ind w:left="0"/>
        <w:jc w:val="both"/>
      </w:pPr>
      <w:r>
        <w:rPr>
          <w:rFonts w:ascii="Times New Roman"/>
          <w:b w:val="false"/>
          <w:i w:val="false"/>
          <w:color w:val="000000"/>
          <w:sz w:val="28"/>
        </w:rPr>
        <w:t>
      10.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101"/>
    <w:bookmarkStart w:name="z104" w:id="102"/>
    <w:p>
      <w:pPr>
        <w:spacing w:after="0"/>
        <w:ind w:left="0"/>
        <w:jc w:val="left"/>
      </w:pPr>
      <w:r>
        <w:rPr>
          <w:rFonts w:ascii="Times New Roman"/>
          <w:b/>
          <w:i w:val="false"/>
          <w:color w:val="000000"/>
        </w:rPr>
        <w:t xml:space="preserve"> 3-тарау. Әлеуметтік көмек көрсету тәртібі</w:t>
      </w:r>
    </w:p>
    <w:bookmarkEnd w:id="102"/>
    <w:bookmarkStart w:name="z105" w:id="103"/>
    <w:p>
      <w:pPr>
        <w:spacing w:after="0"/>
        <w:ind w:left="0"/>
        <w:jc w:val="both"/>
      </w:pPr>
      <w:r>
        <w:rPr>
          <w:rFonts w:ascii="Times New Roman"/>
          <w:b w:val="false"/>
          <w:i w:val="false"/>
          <w:color w:val="000000"/>
          <w:sz w:val="28"/>
        </w:rPr>
        <w:t>
      11. Мереке күндері мен атаулы күндерге әлеуметтік көмек алушылардан өтініштер талап етілмей көрсетіледі.</w:t>
      </w:r>
    </w:p>
    <w:bookmarkEnd w:id="103"/>
    <w:bookmarkStart w:name="z88" w:id="104"/>
    <w:p>
      <w:pPr>
        <w:spacing w:after="0"/>
        <w:ind w:left="0"/>
        <w:jc w:val="both"/>
      </w:pPr>
      <w:r>
        <w:rPr>
          <w:rFonts w:ascii="Times New Roman"/>
          <w:b w:val="false"/>
          <w:i w:val="false"/>
          <w:color w:val="000000"/>
          <w:sz w:val="28"/>
        </w:rPr>
        <w:t>
      Әлеуметтік көмек алушылардың санаттарын жергілікті атқарушы орган айқындайды, содан кейін олардың тізімдері Мемлекеттік корпорацияға не өзге де ұйымдарға сұрау салу жолымен қалыптастырылады.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Қарасу ауданы мәслихатының 20.09.2024 </w:t>
      </w:r>
      <w:r>
        <w:rPr>
          <w:rFonts w:ascii="Times New Roman"/>
          <w:b w:val="false"/>
          <w:i w:val="false"/>
          <w:color w:val="000000"/>
          <w:sz w:val="28"/>
        </w:rPr>
        <w:t>№ 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құқықтық қатынастарға қолданылады).</w:t>
      </w:r>
      <w:r>
        <w:br/>
      </w:r>
      <w:r>
        <w:rPr>
          <w:rFonts w:ascii="Times New Roman"/>
          <w:b w:val="false"/>
          <w:i w:val="false"/>
          <w:color w:val="000000"/>
          <w:sz w:val="28"/>
        </w:rPr>
        <w:t>
</w:t>
      </w:r>
    </w:p>
    <w:bookmarkStart w:name="z107" w:id="105"/>
    <w:p>
      <w:pPr>
        <w:spacing w:after="0"/>
        <w:ind w:left="0"/>
        <w:jc w:val="both"/>
      </w:pPr>
      <w:r>
        <w:rPr>
          <w:rFonts w:ascii="Times New Roman"/>
          <w:b w:val="false"/>
          <w:i w:val="false"/>
          <w:color w:val="000000"/>
          <w:sz w:val="28"/>
        </w:rPr>
        <w:t xml:space="preserve">
      12. Мұқтаж азаматтардың жекелеген санаттарына әлеуметтік көмек алу үшін өтініш беруші өзінен немесе отбасы атынан әлеуметтік көмек көрсету жөніндегі уәкілетті органға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келесі құжаттарды қоса бере отырып ұсынады:</w:t>
      </w:r>
    </w:p>
    <w:bookmarkEnd w:id="105"/>
    <w:bookmarkStart w:name="z91" w:id="106"/>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106"/>
    <w:bookmarkStart w:name="z92" w:id="107"/>
    <w:p>
      <w:pPr>
        <w:spacing w:after="0"/>
        <w:ind w:left="0"/>
        <w:jc w:val="both"/>
      </w:pPr>
      <w:r>
        <w:rPr>
          <w:rFonts w:ascii="Times New Roman"/>
          <w:b w:val="false"/>
          <w:i w:val="false"/>
          <w:color w:val="000000"/>
          <w:sz w:val="28"/>
        </w:rPr>
        <w:t>
      2) адамның (отбасы мүшелерінің) табыстары туралы мәліметтер (адамның (отбасы мүшелерінің) табыстарына қарамастан тағайындалатын әлеуметтік көмек алу үшін адамның (отбасы мүшелерінің) табыстары туралы мәліметтер берілмейді).</w:t>
      </w:r>
    </w:p>
    <w:bookmarkEnd w:id="107"/>
    <w:bookmarkStart w:name="z93" w:id="10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өтініш берушінің әлеуметтік мәртебесін растайтын құжатты ұсынады;</w:t>
      </w:r>
    </w:p>
    <w:bookmarkEnd w:id="108"/>
    <w:bookmarkStart w:name="z94" w:id="10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 заңды өкілі адамның иммун тапшылығы вирусымен ауырғанын растайтын құжатты ұсынады;</w:t>
      </w:r>
    </w:p>
    <w:bookmarkEnd w:id="109"/>
    <w:bookmarkStart w:name="z95" w:id="11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ауырғанын және амбулаториялық емделуде болғанын растайтын құжатты ұсынады;</w:t>
      </w:r>
    </w:p>
    <w:bookmarkEnd w:id="110"/>
    <w:bookmarkStart w:name="z96" w:id="11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bookmarkEnd w:id="111"/>
    <w:bookmarkStart w:name="z97" w:id="1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адамдар оқу фактісін, оның құнын және мүгедектігі бар адамды абилитациялау мен оңалтудың жеке бағдарламасын растайтын құжаттарды ұсынады;</w:t>
      </w:r>
    </w:p>
    <w:bookmarkEnd w:id="112"/>
    <w:bookmarkStart w:name="z98" w:id="11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7,8) тармақшасында көрсетілген тұлғалар ағымдағы жылғы рецептілік бланкінің дәрігер куәландырған көшірмесін және кассалық және/немесе тауарлық чекті ұсынады;</w:t>
      </w:r>
    </w:p>
    <w:bookmarkEnd w:id="113"/>
    <w:bookmarkStart w:name="z99" w:id="1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табиғи зілзала немесе өрт салдарынан азаматқа (отбасына) не оның мүлкіне келтірілген залал фактісін растайтын құжатты ұсынады;</w:t>
      </w:r>
    </w:p>
    <w:bookmarkEnd w:id="114"/>
    <w:bookmarkStart w:name="z100" w:id="1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өтініш берген тоқсанның алдындағы тоқсандағы табыстары туралы мәліметтерді, қайтыс болу фактісін, сондай-ақ қайтыс болған кезде қайтыс болған адамды жұмыссыз ретінде тіркеу фактісін растайтын құжаттарды ұсынады;</w:t>
      </w:r>
    </w:p>
    <w:bookmarkEnd w:id="115"/>
    <w:bookmarkStart w:name="z101" w:id="1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болу фактісін растайтын құжаттарды ұсынады;</w:t>
      </w:r>
    </w:p>
    <w:bookmarkEnd w:id="116"/>
    <w:bookmarkStart w:name="z102" w:id="1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санаторий-курорттық емделуге ақы төленгенін растайтын құжатты, санаторий-курорттық ұйым бірінші топтағы мүгедектігі бар адамға және онымен бірге жүретін адамға берген орындалған жұмыстардың (көрсетілген қызметтердің) актісін ұсынад;</w:t>
      </w:r>
    </w:p>
    <w:bookmarkEnd w:id="117"/>
    <w:bookmarkStart w:name="z103" w:id="1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әлеуметтік мәртебесін, санаторий-курорттық емделуге ақы төленгенін растайтын құжаттарды, санаторий-курорттық ұйым берген орындалған жұмыстардың (көрсетілген қызметтердің) актісін ұсынады.</w:t>
      </w:r>
    </w:p>
    <w:bookmarkEnd w:id="118"/>
    <w:bookmarkStart w:name="z104" w:id="119"/>
    <w:p>
      <w:pPr>
        <w:spacing w:after="0"/>
        <w:ind w:left="0"/>
        <w:jc w:val="both"/>
      </w:pPr>
      <w:r>
        <w:rPr>
          <w:rFonts w:ascii="Times New Roman"/>
          <w:b w:val="false"/>
          <w:i w:val="false"/>
          <w:color w:val="000000"/>
          <w:sz w:val="28"/>
        </w:rPr>
        <w:t>
      Салыстырып тексеру үшін құжаттар түпнұсқада және көшірмелерде ұсынылады. Салыстырғаннан кейін құжаттардың түпнұсқалары өтініш берушіге қайтарылады.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Қарасу ауданы мәслихатының 20.09.2024 </w:t>
      </w:r>
      <w:r>
        <w:rPr>
          <w:rFonts w:ascii="Times New Roman"/>
          <w:b w:val="false"/>
          <w:i w:val="false"/>
          <w:color w:val="000000"/>
          <w:sz w:val="28"/>
        </w:rPr>
        <w:t>№ 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құқықтық қатынастарға қолданылады).</w:t>
      </w:r>
      <w:r>
        <w:br/>
      </w:r>
      <w:r>
        <w:rPr>
          <w:rFonts w:ascii="Times New Roman"/>
          <w:b w:val="false"/>
          <w:i w:val="false"/>
          <w:color w:val="000000"/>
          <w:sz w:val="28"/>
        </w:rPr>
        <w:t>
</w:t>
      </w:r>
    </w:p>
    <w:bookmarkStart w:name="z120" w:id="120"/>
    <w:p>
      <w:pPr>
        <w:spacing w:after="0"/>
        <w:ind w:left="0"/>
        <w:jc w:val="both"/>
      </w:pPr>
      <w:r>
        <w:rPr>
          <w:rFonts w:ascii="Times New Roman"/>
          <w:b w:val="false"/>
          <w:i w:val="false"/>
          <w:color w:val="000000"/>
          <w:sz w:val="28"/>
        </w:rPr>
        <w:t>
      13. Ай сайынғы әлеуметтік көмек өтініш берген айдан бастап тағайындалады.</w:t>
      </w:r>
    </w:p>
    <w:bookmarkEnd w:id="120"/>
    <w:bookmarkStart w:name="z121" w:id="121"/>
    <w:p>
      <w:pPr>
        <w:spacing w:after="0"/>
        <w:ind w:left="0"/>
        <w:jc w:val="both"/>
      </w:pPr>
      <w:r>
        <w:rPr>
          <w:rFonts w:ascii="Times New Roman"/>
          <w:b w:val="false"/>
          <w:i w:val="false"/>
          <w:color w:val="000000"/>
          <w:sz w:val="28"/>
        </w:rPr>
        <w:t>
      Осы Қағидалар қолданысқа енгізілгенге дейін ай сайынғы әлеуметтік көмек алуға өтініш білдірген адамдарға әлеуметтік көмек алушылардың өтініштерін сұрамай-ақ көрсетіледі.</w:t>
      </w:r>
    </w:p>
    <w:bookmarkEnd w:id="121"/>
    <w:bookmarkStart w:name="z122" w:id="122"/>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22"/>
    <w:bookmarkStart w:name="z123" w:id="123"/>
    <w:p>
      <w:pPr>
        <w:spacing w:after="0"/>
        <w:ind w:left="0"/>
        <w:jc w:val="both"/>
      </w:pPr>
      <w:r>
        <w:rPr>
          <w:rFonts w:ascii="Times New Roman"/>
          <w:b w:val="false"/>
          <w:i w:val="false"/>
          <w:color w:val="000000"/>
          <w:sz w:val="28"/>
        </w:rPr>
        <w:t xml:space="preserve">
      15.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 ауылдық округ әкіміне жібереді.</w:t>
      </w:r>
    </w:p>
    <w:bookmarkEnd w:id="123"/>
    <w:bookmarkStart w:name="z124" w:id="124"/>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24"/>
    <w:bookmarkStart w:name="z125" w:id="125"/>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25"/>
    <w:bookmarkStart w:name="z126" w:id="126"/>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6"/>
    <w:bookmarkStart w:name="z127" w:id="127"/>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7"/>
    <w:bookmarkStart w:name="z128" w:id="128"/>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8"/>
    <w:bookmarkStart w:name="z129" w:id="129"/>
    <w:p>
      <w:pPr>
        <w:spacing w:after="0"/>
        <w:ind w:left="0"/>
        <w:jc w:val="both"/>
      </w:pPr>
      <w:r>
        <w:rPr>
          <w:rFonts w:ascii="Times New Roman"/>
          <w:b w:val="false"/>
          <w:i w:val="false"/>
          <w:color w:val="000000"/>
          <w:sz w:val="28"/>
        </w:rPr>
        <w:t>
      20.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29"/>
    <w:bookmarkStart w:name="z130"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30"/>
    <w:bookmarkStart w:name="z131" w:id="131"/>
    <w:p>
      <w:pPr>
        <w:spacing w:after="0"/>
        <w:ind w:left="0"/>
        <w:jc w:val="both"/>
      </w:pPr>
      <w:r>
        <w:rPr>
          <w:rFonts w:ascii="Times New Roman"/>
          <w:b w:val="false"/>
          <w:i w:val="false"/>
          <w:color w:val="000000"/>
          <w:sz w:val="28"/>
        </w:rPr>
        <w:t>
      21.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131"/>
    <w:bookmarkStart w:name="z132" w:id="132"/>
    <w:p>
      <w:pPr>
        <w:spacing w:after="0"/>
        <w:ind w:left="0"/>
        <w:jc w:val="both"/>
      </w:pPr>
      <w:r>
        <w:rPr>
          <w:rFonts w:ascii="Times New Roman"/>
          <w:b w:val="false"/>
          <w:i w:val="false"/>
          <w:color w:val="000000"/>
          <w:sz w:val="28"/>
        </w:rPr>
        <w:t>
      22. Әлеуметтік көмек көрсетуден бас тарту:</w:t>
      </w:r>
    </w:p>
    <w:bookmarkEnd w:id="132"/>
    <w:bookmarkStart w:name="z133" w:id="13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3"/>
    <w:bookmarkStart w:name="z134" w:id="134"/>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134"/>
    <w:bookmarkStart w:name="z135" w:id="135"/>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135"/>
    <w:bookmarkStart w:name="z136" w:id="136"/>
    <w:p>
      <w:pPr>
        <w:spacing w:after="0"/>
        <w:ind w:left="0"/>
        <w:jc w:val="both"/>
      </w:pPr>
      <w:r>
        <w:rPr>
          <w:rFonts w:ascii="Times New Roman"/>
          <w:b w:val="false"/>
          <w:i w:val="false"/>
          <w:color w:val="000000"/>
          <w:sz w:val="28"/>
        </w:rPr>
        <w:t>
      23. Әлеуметтік көмек көрсетуге жұмсалатын шығыстарды қаржыландыру Қарасу ауданының бюджетінде көзделген ағымдағы қаржы жылына арналған қаражат шегінде жүзеге асырылады.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Қостанай облысы Қарасу ауданы мәслихатының 08.01.2024 </w:t>
      </w:r>
      <w:r>
        <w:rPr>
          <w:rFonts w:ascii="Times New Roman"/>
          <w:b w:val="false"/>
          <w:i w:val="false"/>
          <w:color w:val="000000"/>
          <w:sz w:val="28"/>
        </w:rPr>
        <w:t>№ 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7" w:id="137"/>
    <w:p>
      <w:pPr>
        <w:spacing w:after="0"/>
        <w:ind w:left="0"/>
        <w:jc w:val="both"/>
      </w:pPr>
      <w:r>
        <w:rPr>
          <w:rFonts w:ascii="Times New Roman"/>
          <w:b w:val="false"/>
          <w:i w:val="false"/>
          <w:color w:val="000000"/>
          <w:sz w:val="28"/>
        </w:rPr>
        <w:t>
      24. Әлеуметтік көмек:</w:t>
      </w:r>
    </w:p>
    <w:bookmarkEnd w:id="137"/>
    <w:bookmarkStart w:name="z19" w:id="138"/>
    <w:p>
      <w:pPr>
        <w:spacing w:after="0"/>
        <w:ind w:left="0"/>
        <w:jc w:val="both"/>
      </w:pPr>
      <w:r>
        <w:rPr>
          <w:rFonts w:ascii="Times New Roman"/>
          <w:b w:val="false"/>
          <w:i w:val="false"/>
          <w:color w:val="000000"/>
          <w:sz w:val="28"/>
        </w:rPr>
        <w:t>
      1) алушы қайтыс болған;</w:t>
      </w:r>
    </w:p>
    <w:bookmarkEnd w:id="138"/>
    <w:bookmarkStart w:name="z20" w:id="139"/>
    <w:p>
      <w:pPr>
        <w:spacing w:after="0"/>
        <w:ind w:left="0"/>
        <w:jc w:val="both"/>
      </w:pPr>
      <w:r>
        <w:rPr>
          <w:rFonts w:ascii="Times New Roman"/>
          <w:b w:val="false"/>
          <w:i w:val="false"/>
          <w:color w:val="000000"/>
          <w:sz w:val="28"/>
        </w:rPr>
        <w:t>
      2) алушы Қарасу ауданының шегінен тыс жерге тұрақты тұруға кеткен;</w:t>
      </w:r>
    </w:p>
    <w:bookmarkEnd w:id="139"/>
    <w:bookmarkStart w:name="z21" w:id="140"/>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0"/>
    <w:bookmarkStart w:name="z22" w:id="141"/>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41"/>
    <w:bookmarkStart w:name="z23" w:id="142"/>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Қостанай облысы Қарасу ауданы мәслихатының 08.01.2024 </w:t>
      </w:r>
      <w:r>
        <w:rPr>
          <w:rFonts w:ascii="Times New Roman"/>
          <w:b w:val="false"/>
          <w:i w:val="false"/>
          <w:color w:val="000000"/>
          <w:sz w:val="28"/>
        </w:rPr>
        <w:t>№ 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3" w:id="143"/>
    <w:p>
      <w:pPr>
        <w:spacing w:after="0"/>
        <w:ind w:left="0"/>
        <w:jc w:val="both"/>
      </w:pPr>
      <w:r>
        <w:rPr>
          <w:rFonts w:ascii="Times New Roman"/>
          <w:b w:val="false"/>
          <w:i w:val="false"/>
          <w:color w:val="000000"/>
          <w:sz w:val="28"/>
        </w:rPr>
        <w:t>
      25.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3"/>
    <w:bookmarkStart w:name="z144" w:id="144"/>
    <w:p>
      <w:pPr>
        <w:spacing w:after="0"/>
        <w:ind w:left="0"/>
        <w:jc w:val="both"/>
      </w:pPr>
      <w:r>
        <w:rPr>
          <w:rFonts w:ascii="Times New Roman"/>
          <w:b w:val="false"/>
          <w:i w:val="false"/>
          <w:color w:val="000000"/>
          <w:sz w:val="28"/>
        </w:rPr>
        <w:t>
      26.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