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3bada" w14:textId="7b3ba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облысы Науырзым ауданы әкімдігінің 2021 жылғы 30 наурыздағы № 64 "Науырзым ауданының аумағында үгіттік баспа материалдарын орналастыру үшін орындарды белгілеу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әкімдігінің 2023 жылғы 24 қаңтардағы № 1 қаулысы. Қостанай облысының Әділет департаментінде 2023 жылғы 30 қаңтарда № 9925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Науырзым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Қостанай облысы Науырзым ауданы әкімдігінің 2021 жылғы 30 наурыздағы № 64 "Науырзым ауданының аумағында үгіттік баспа материалдарын орналастыру үшін орындарды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9843 болып тіркелген) келесі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"Науырзым ауданы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Науырзым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"Науырзым ауданы әкімінің аппараты" мемлекеттік мекемесінің басшысына жүктелсін.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Науырзым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Абишев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Науырзым аудандық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24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наурыздағы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 қаулысына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Науырзым ауданының аумағында үгіттік баспа материалдарын орналастыру үшін орындар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үшін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Қарамеңді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"Науырзым ауданы білім бөлімінің Докучаев жалпы білім беретін мектебі" коммуналдық мемлекеттік мекемесі ғимаратының жанындағы тақта;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"Арман" мәдени-демалыс орталығы ғимаратының жанындағы тақта;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"Науырзым ауданы Қарамеңді ауылдық округі әкімінің аппараты" мемлекеттік мекемесі ғимаратының жанындағы тақта;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облысы әкімдігі басқармасының "Науырзым ауданының білім бөлімі" мемлекеттік мекемесі ғимаратының жанындағы тақта;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Қаржы министрлігінің Мемлекеттік кірістер комитеті Қостанай облысы бойынша Мемлекеттік кірістер департаментінің Науырзым ауданы бойынша Мемлекеттік кірістер басқармасы" республикалық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Шолақсай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"Науырзым ауданы білім бөлімінің Шолақсай жалпы білім беретін мектебі" коммуналдық мемлекеттік мекемесі ғимаратының жанындағы тақта;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"Науырзым ауданы Шолақсай ауылы әкімінің аппараты" мемлекеттік мекемесі ғимаратының жанындағы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Қожа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"Науырзым ауданы білім бөлімінің Науырзым жалпы білім беретін мектебі" коммуналдық мемлекеттік мекемесі ғимаратының жанындағы тақта;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клубы ғимаратының жанындағы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"Науырзым ауданы білім бөлімінің Шилі жалпы білім беретін мектебі" коммуналдық мемлекеттік мекемесі ғимаратының жанындағы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Дәмді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"Науырзым ауданы білім бөлімінің Дәмді жалпы білім беретін мектебі" коммуналдық мемлекеттік мекемесі ғимаратының жанындағы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клубы ғимаратының жанындағы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Өлеңді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"Науырзым ауданы білім бөлімінің Өлеңді негізгі орта мектебі" коммуналдық мемлекеттік мекемесі ғимаратының жанындағы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Раздольное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"Науырзым ауданы Раздольное ауылы әкімінің аппараты" мемлекеттік мекемесі ғимаратының жанындағы тақта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Буревестник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"Науырзым ауданы Буревестник ауылы әкімінің аппараты" мемлекеттік мекемесі ғимаратының жанындағы тақта;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 әкімдігі білім басқармасының "Науырзым ауданы білім бөлімінің Буревестник жалпы білім беретін мектебі" коммуналдық мемлекеттік мекемесі ғимаратының жанындағы тақта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